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F5655" w14:textId="0518BF57" w:rsidR="00B77161" w:rsidRPr="00B77161" w:rsidRDefault="00D0510F" w:rsidP="00B77161">
      <w:pPr>
        <w:pStyle w:val="BodyText"/>
        <w:rPr>
          <w:i/>
          <w:iCs/>
          <w:lang w:val="en-US"/>
        </w:rPr>
      </w:pPr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 wp14:anchorId="40B971F2" wp14:editId="79D5E8BF">
            <wp:simplePos x="0" y="0"/>
            <wp:positionH relativeFrom="margin">
              <wp:align>left</wp:align>
            </wp:positionH>
            <wp:positionV relativeFrom="paragraph">
              <wp:posOffset>-699770</wp:posOffset>
            </wp:positionV>
            <wp:extent cx="719562" cy="533400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COSA_logo+Icon_fullcolor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562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161" w:rsidRPr="00B77161">
        <w:rPr>
          <w:i/>
          <w:iCs/>
          <w:lang w:val="en-US"/>
        </w:rPr>
        <w:t xml:space="preserve">Instructions </w:t>
      </w:r>
      <w:r w:rsidR="00211424">
        <w:rPr>
          <w:i/>
          <w:iCs/>
          <w:lang w:val="en-US"/>
        </w:rPr>
        <w:t xml:space="preserve">in italic </w:t>
      </w:r>
      <w:r w:rsidR="00B77161" w:rsidRPr="00B77161">
        <w:rPr>
          <w:i/>
          <w:iCs/>
          <w:lang w:val="en-US"/>
        </w:rPr>
        <w:t>to be removed once filled in</w:t>
      </w:r>
      <w:r w:rsidR="00211424">
        <w:rPr>
          <w:i/>
          <w:iCs/>
          <w:lang w:val="en-US"/>
        </w:rPr>
        <w:t xml:space="preserve">. </w:t>
      </w:r>
      <w:r w:rsidR="005A034C">
        <w:rPr>
          <w:i/>
          <w:iCs/>
          <w:lang w:val="en-US"/>
        </w:rPr>
        <w:t xml:space="preserve">Fill in the template, use the fonts, size and layout of the template. Max </w:t>
      </w:r>
      <w:r w:rsidR="001A4327">
        <w:rPr>
          <w:i/>
          <w:iCs/>
          <w:lang w:val="en-US"/>
        </w:rPr>
        <w:t>1</w:t>
      </w:r>
      <w:r w:rsidR="005A034C">
        <w:rPr>
          <w:i/>
          <w:iCs/>
          <w:lang w:val="en-US"/>
        </w:rPr>
        <w:t xml:space="preserve"> page</w:t>
      </w:r>
      <w:r w:rsidR="00DB568A">
        <w:rPr>
          <w:i/>
          <w:iCs/>
          <w:lang w:val="en-US"/>
        </w:rPr>
        <w:t>.</w:t>
      </w:r>
    </w:p>
    <w:p w14:paraId="56BD34E9" w14:textId="42599DC4" w:rsidR="00602F38" w:rsidRDefault="00B77161" w:rsidP="00B1189E">
      <w:pPr>
        <w:pStyle w:val="KTHTitel"/>
        <w:rPr>
          <w:lang w:val="en-US"/>
        </w:rPr>
      </w:pPr>
      <w:r>
        <w:rPr>
          <w:lang w:val="en-US"/>
        </w:rPr>
        <w:t xml:space="preserve">Agile </w:t>
      </w:r>
      <w:r w:rsidR="00DE51DA">
        <w:rPr>
          <w:lang w:val="en-US"/>
        </w:rPr>
        <w:t xml:space="preserve">project proposal: </w:t>
      </w:r>
      <w:r w:rsidR="00DB568A" w:rsidRPr="00DB568A">
        <w:rPr>
          <w:b w:val="0"/>
          <w:bCs/>
          <w:i/>
          <w:iCs/>
          <w:lang w:val="en-US"/>
        </w:rPr>
        <w:t xml:space="preserve">Fill in - </w:t>
      </w:r>
      <w:r w:rsidRPr="00DB568A">
        <w:rPr>
          <w:b w:val="0"/>
          <w:bCs/>
          <w:i/>
          <w:iCs/>
          <w:lang w:val="en-US"/>
        </w:rPr>
        <w:t xml:space="preserve">Proposal </w:t>
      </w:r>
      <w:r w:rsidR="00DB568A" w:rsidRPr="00DB568A">
        <w:rPr>
          <w:b w:val="0"/>
          <w:bCs/>
          <w:i/>
          <w:iCs/>
          <w:lang w:val="en-US"/>
        </w:rPr>
        <w:t xml:space="preserve">acronym and full </w:t>
      </w:r>
      <w:r w:rsidRPr="00DB568A">
        <w:rPr>
          <w:b w:val="0"/>
          <w:bCs/>
          <w:i/>
          <w:iCs/>
          <w:lang w:val="en-US"/>
        </w:rPr>
        <w:t>name</w:t>
      </w:r>
      <w:r>
        <w:rPr>
          <w:i/>
          <w:iCs/>
          <w:lang w:val="en-US"/>
        </w:rPr>
        <w:t xml:space="preserve"> </w:t>
      </w:r>
    </w:p>
    <w:p w14:paraId="2937A9D2" w14:textId="43D71702" w:rsidR="0071078D" w:rsidRPr="00045EA9" w:rsidRDefault="00462494" w:rsidP="00986CEE">
      <w:pPr>
        <w:jc w:val="both"/>
        <w:rPr>
          <w:rFonts w:ascii="Times New Roman" w:hAnsi="Times New Roman" w:cs="Times New Roman"/>
          <w:bCs/>
          <w:i/>
          <w:iCs/>
          <w:sz w:val="24"/>
          <w:lang w:val="en-US"/>
        </w:rPr>
      </w:pPr>
      <w:r>
        <w:rPr>
          <w:rFonts w:ascii="Times New Roman" w:hAnsi="Times New Roman" w:cs="Times New Roman"/>
          <w:bCs/>
          <w:sz w:val="24"/>
          <w:lang w:val="en-US"/>
        </w:rPr>
        <w:t>PI:</w:t>
      </w:r>
      <w:r w:rsidR="00045EA9">
        <w:rPr>
          <w:rFonts w:ascii="Times New Roman" w:hAnsi="Times New Roman" w:cs="Times New Roman"/>
          <w:bCs/>
          <w:sz w:val="24"/>
          <w:lang w:val="en-US"/>
        </w:rPr>
        <w:t xml:space="preserve">    </w:t>
      </w:r>
      <w:r w:rsidR="00045EA9">
        <w:rPr>
          <w:rFonts w:ascii="Times New Roman" w:hAnsi="Times New Roman" w:cs="Times New Roman"/>
          <w:bCs/>
          <w:i/>
          <w:iCs/>
          <w:sz w:val="24"/>
          <w:lang w:val="en-US"/>
        </w:rPr>
        <w:t>Fill in</w:t>
      </w:r>
    </w:p>
    <w:p w14:paraId="15CE4091" w14:textId="65D53B50" w:rsidR="00305BAC" w:rsidRDefault="00305BAC" w:rsidP="00986CEE">
      <w:pPr>
        <w:jc w:val="both"/>
        <w:rPr>
          <w:rFonts w:ascii="Times New Roman" w:hAnsi="Times New Roman" w:cs="Times New Roman"/>
          <w:bCs/>
          <w:sz w:val="24"/>
          <w:lang w:val="en-US"/>
        </w:rPr>
      </w:pPr>
      <w:r>
        <w:rPr>
          <w:rFonts w:ascii="Times New Roman" w:hAnsi="Times New Roman" w:cs="Times New Roman"/>
          <w:bCs/>
          <w:sz w:val="24"/>
          <w:lang w:val="en-US"/>
        </w:rPr>
        <w:t>Total b</w:t>
      </w:r>
      <w:r w:rsidR="00462494">
        <w:rPr>
          <w:rFonts w:ascii="Times New Roman" w:hAnsi="Times New Roman" w:cs="Times New Roman"/>
          <w:bCs/>
          <w:sz w:val="24"/>
          <w:lang w:val="en-US"/>
        </w:rPr>
        <w:t>udget</w:t>
      </w:r>
      <w:proofErr w:type="gramStart"/>
      <w:r w:rsidR="00462494">
        <w:rPr>
          <w:rFonts w:ascii="Times New Roman" w:hAnsi="Times New Roman" w:cs="Times New Roman"/>
          <w:bCs/>
          <w:sz w:val="24"/>
          <w:lang w:val="en-US"/>
        </w:rPr>
        <w:t>:</w:t>
      </w:r>
      <w:r w:rsidR="00045EA9">
        <w:rPr>
          <w:rFonts w:ascii="Times New Roman" w:hAnsi="Times New Roman" w:cs="Times New Roman"/>
          <w:bCs/>
          <w:sz w:val="24"/>
          <w:lang w:val="en-US"/>
        </w:rPr>
        <w:t xml:space="preserve">  </w:t>
      </w:r>
      <w:r w:rsidR="00045EA9">
        <w:rPr>
          <w:rFonts w:ascii="Times New Roman" w:hAnsi="Times New Roman" w:cs="Times New Roman"/>
          <w:bCs/>
          <w:i/>
          <w:iCs/>
          <w:sz w:val="24"/>
          <w:lang w:val="en-US"/>
        </w:rPr>
        <w:t>Fill</w:t>
      </w:r>
      <w:proofErr w:type="gramEnd"/>
      <w:r w:rsidR="00045EA9">
        <w:rPr>
          <w:rFonts w:ascii="Times New Roman" w:hAnsi="Times New Roman" w:cs="Times New Roman"/>
          <w:bCs/>
          <w:i/>
          <w:iCs/>
          <w:sz w:val="24"/>
          <w:lang w:val="en-US"/>
        </w:rPr>
        <w:t xml:space="preserve"> in</w:t>
      </w:r>
      <w:r w:rsidR="0002570A">
        <w:rPr>
          <w:rFonts w:ascii="Times New Roman" w:hAnsi="Times New Roman" w:cs="Times New Roman"/>
          <w:bCs/>
          <w:i/>
          <w:iCs/>
          <w:sz w:val="24"/>
          <w:lang w:val="en-US"/>
        </w:rPr>
        <w:t xml:space="preserve">    </w:t>
      </w:r>
    </w:p>
    <w:p w14:paraId="331BA5FF" w14:textId="217132F7" w:rsidR="00305BAC" w:rsidRDefault="000433B3" w:rsidP="504C6B77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504C6B77">
        <w:rPr>
          <w:rFonts w:ascii="Times New Roman" w:hAnsi="Times New Roman" w:cs="Times New Roman"/>
          <w:sz w:val="24"/>
          <w:szCs w:val="24"/>
          <w:lang w:val="en-US"/>
        </w:rPr>
        <w:t xml:space="preserve">Of which </w:t>
      </w:r>
      <w:r w:rsidR="00305BAC" w:rsidRPr="504C6B77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 w:rsidR="65C7D836" w:rsidRPr="504C6B77">
        <w:rPr>
          <w:rFonts w:ascii="Times New Roman" w:hAnsi="Times New Roman" w:cs="Times New Roman"/>
          <w:sz w:val="24"/>
          <w:szCs w:val="24"/>
          <w:lang w:val="en-US"/>
        </w:rPr>
        <w:t>cost</w:t>
      </w:r>
      <w:proofErr w:type="gramStart"/>
      <w:r w:rsidR="00305BAC" w:rsidRPr="504C6B7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045EA9" w:rsidRPr="504C6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5EA9" w:rsidRPr="504C6B77">
        <w:rPr>
          <w:rFonts w:ascii="Times New Roman" w:hAnsi="Times New Roman" w:cs="Times New Roman"/>
          <w:i/>
          <w:iCs/>
          <w:sz w:val="24"/>
          <w:szCs w:val="24"/>
          <w:lang w:val="en-US"/>
        </w:rPr>
        <w:t>Fill</w:t>
      </w:r>
      <w:proofErr w:type="gramEnd"/>
      <w:r w:rsidR="00045EA9" w:rsidRPr="504C6B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in</w:t>
      </w:r>
    </w:p>
    <w:p w14:paraId="33BD6DB6" w14:textId="5970514E" w:rsidR="00305BAC" w:rsidRPr="00305BAC" w:rsidRDefault="000433B3" w:rsidP="00305BAC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bCs/>
          <w:sz w:val="24"/>
          <w:lang w:val="en-US"/>
        </w:rPr>
      </w:pPr>
      <w:r>
        <w:rPr>
          <w:rFonts w:ascii="Times New Roman" w:hAnsi="Times New Roman" w:cs="Times New Roman"/>
          <w:bCs/>
          <w:sz w:val="24"/>
          <w:lang w:val="en-US"/>
        </w:rPr>
        <w:t xml:space="preserve">Of which </w:t>
      </w:r>
      <w:r w:rsidR="00305BAC">
        <w:rPr>
          <w:rFonts w:ascii="Times New Roman" w:hAnsi="Times New Roman" w:cs="Times New Roman"/>
          <w:bCs/>
          <w:sz w:val="24"/>
          <w:lang w:val="en-US"/>
        </w:rPr>
        <w:t>o</w:t>
      </w:r>
      <w:r w:rsidR="00305BAC" w:rsidRPr="00305BAC">
        <w:rPr>
          <w:rFonts w:ascii="Times New Roman" w:hAnsi="Times New Roman" w:cs="Times New Roman"/>
          <w:bCs/>
          <w:sz w:val="24"/>
          <w:lang w:val="en-US"/>
        </w:rPr>
        <w:t>ther costs</w:t>
      </w:r>
      <w:proofErr w:type="gramStart"/>
      <w:r w:rsidR="00305BAC" w:rsidRPr="00305BAC">
        <w:rPr>
          <w:rFonts w:ascii="Times New Roman" w:hAnsi="Times New Roman" w:cs="Times New Roman"/>
          <w:bCs/>
          <w:sz w:val="24"/>
          <w:lang w:val="en-US"/>
        </w:rPr>
        <w:t>:</w:t>
      </w:r>
      <w:r w:rsidR="00045EA9">
        <w:rPr>
          <w:rFonts w:ascii="Times New Roman" w:hAnsi="Times New Roman" w:cs="Times New Roman"/>
          <w:bCs/>
          <w:sz w:val="24"/>
          <w:lang w:val="en-US"/>
        </w:rPr>
        <w:t xml:space="preserve">  </w:t>
      </w:r>
      <w:r w:rsidR="00045EA9">
        <w:rPr>
          <w:rFonts w:ascii="Times New Roman" w:hAnsi="Times New Roman" w:cs="Times New Roman"/>
          <w:bCs/>
          <w:i/>
          <w:iCs/>
          <w:sz w:val="24"/>
          <w:lang w:val="en-US"/>
        </w:rPr>
        <w:t>Fill</w:t>
      </w:r>
      <w:proofErr w:type="gramEnd"/>
      <w:r w:rsidR="00045EA9">
        <w:rPr>
          <w:rFonts w:ascii="Times New Roman" w:hAnsi="Times New Roman" w:cs="Times New Roman"/>
          <w:bCs/>
          <w:i/>
          <w:iCs/>
          <w:sz w:val="24"/>
          <w:lang w:val="en-US"/>
        </w:rPr>
        <w:t xml:space="preserve"> in</w:t>
      </w:r>
    </w:p>
    <w:p w14:paraId="11424A81" w14:textId="017B15C1" w:rsidR="00462494" w:rsidRDefault="00305BAC" w:rsidP="504C6B7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504C6B77">
        <w:rPr>
          <w:rFonts w:ascii="Times New Roman" w:hAnsi="Times New Roman" w:cs="Times New Roman"/>
          <w:sz w:val="24"/>
          <w:szCs w:val="24"/>
          <w:lang w:val="en-US"/>
        </w:rPr>
        <w:t>Project d</w:t>
      </w:r>
      <w:r w:rsidR="00462494" w:rsidRPr="504C6B77">
        <w:rPr>
          <w:rFonts w:ascii="Times New Roman" w:hAnsi="Times New Roman" w:cs="Times New Roman"/>
          <w:sz w:val="24"/>
          <w:szCs w:val="24"/>
          <w:lang w:val="en-US"/>
        </w:rPr>
        <w:t>uration</w:t>
      </w:r>
      <w:proofErr w:type="gramStart"/>
      <w:r w:rsidR="00462494" w:rsidRPr="504C6B7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045EA9" w:rsidRPr="504C6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5EA9" w:rsidRPr="504C6B77">
        <w:rPr>
          <w:rFonts w:ascii="Times New Roman" w:hAnsi="Times New Roman" w:cs="Times New Roman"/>
          <w:i/>
          <w:iCs/>
          <w:sz w:val="24"/>
          <w:szCs w:val="24"/>
          <w:lang w:val="en-US"/>
        </w:rPr>
        <w:t>Fill</w:t>
      </w:r>
      <w:proofErr w:type="gramEnd"/>
      <w:r w:rsidR="00045EA9" w:rsidRPr="504C6B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in</w:t>
      </w:r>
    </w:p>
    <w:p w14:paraId="5507194C" w14:textId="5C1BAA47" w:rsidR="00462494" w:rsidRDefault="00462494" w:rsidP="00986CEE">
      <w:pPr>
        <w:jc w:val="both"/>
        <w:rPr>
          <w:rFonts w:ascii="Times New Roman" w:hAnsi="Times New Roman" w:cs="Times New Roman"/>
          <w:bCs/>
          <w:sz w:val="24"/>
          <w:lang w:val="en-US"/>
        </w:rPr>
      </w:pPr>
      <w:r>
        <w:rPr>
          <w:rFonts w:ascii="Times New Roman" w:hAnsi="Times New Roman" w:cs="Times New Roman"/>
          <w:bCs/>
          <w:sz w:val="24"/>
          <w:lang w:val="en-US"/>
        </w:rPr>
        <w:t>Personnel</w:t>
      </w:r>
      <w:r w:rsidR="00305BAC">
        <w:rPr>
          <w:rFonts w:ascii="Times New Roman" w:hAnsi="Times New Roman" w:cs="Times New Roman"/>
          <w:bCs/>
          <w:sz w:val="24"/>
          <w:lang w:val="en-US"/>
        </w:rPr>
        <w:t xml:space="preserve"> involved in the project</w:t>
      </w:r>
      <w:r>
        <w:rPr>
          <w:rFonts w:ascii="Times New Roman" w:hAnsi="Times New Roman" w:cs="Times New Roman"/>
          <w:bCs/>
          <w:sz w:val="24"/>
          <w:lang w:val="en-US"/>
        </w:rPr>
        <w:t>:</w:t>
      </w:r>
      <w:r w:rsidR="00045EA9">
        <w:rPr>
          <w:rFonts w:ascii="Times New Roman" w:hAnsi="Times New Roman" w:cs="Times New Roman"/>
          <w:bCs/>
          <w:sz w:val="24"/>
          <w:lang w:val="en-US"/>
        </w:rPr>
        <w:t xml:space="preserve"> </w:t>
      </w:r>
      <w:r w:rsidR="00045EA9">
        <w:rPr>
          <w:rFonts w:ascii="Times New Roman" w:hAnsi="Times New Roman" w:cs="Times New Roman"/>
          <w:bCs/>
          <w:i/>
          <w:iCs/>
          <w:sz w:val="24"/>
          <w:lang w:val="en-US"/>
        </w:rPr>
        <w:t>Fill in</w:t>
      </w:r>
    </w:p>
    <w:p w14:paraId="2979D333" w14:textId="77777777" w:rsidR="00305BAC" w:rsidRDefault="00305BAC" w:rsidP="00986CEE">
      <w:pPr>
        <w:jc w:val="both"/>
        <w:rPr>
          <w:rFonts w:ascii="Times New Roman" w:hAnsi="Times New Roman" w:cs="Times New Roman"/>
          <w:bCs/>
          <w:sz w:val="24"/>
          <w:lang w:val="en-US"/>
        </w:rPr>
      </w:pPr>
    </w:p>
    <w:p w14:paraId="3485339E" w14:textId="7A453B9E" w:rsidR="00045EA9" w:rsidRPr="00045EA9" w:rsidRDefault="00045EA9" w:rsidP="00045EA9">
      <w:pPr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lang w:val="en-US"/>
        </w:rPr>
        <w:t xml:space="preserve">Project </w:t>
      </w:r>
      <w:r w:rsidRPr="00045EA9">
        <w:rPr>
          <w:rFonts w:ascii="Times New Roman" w:hAnsi="Times New Roman" w:cs="Times New Roman"/>
          <w:b/>
          <w:bCs/>
          <w:sz w:val="24"/>
          <w:lang w:val="en-US"/>
        </w:rPr>
        <w:t>Objective</w:t>
      </w:r>
      <w:r>
        <w:rPr>
          <w:rFonts w:ascii="Times New Roman" w:hAnsi="Times New Roman" w:cs="Times New Roman"/>
          <w:b/>
          <w:bCs/>
          <w:sz w:val="24"/>
          <w:lang w:val="en-US"/>
        </w:rPr>
        <w:t xml:space="preserve">: </w:t>
      </w:r>
      <w:r w:rsidR="00047400">
        <w:rPr>
          <w:rFonts w:ascii="Times New Roman" w:hAnsi="Times New Roman" w:cs="Times New Roman"/>
          <w:bCs/>
          <w:i/>
          <w:iCs/>
          <w:sz w:val="24"/>
          <w:lang w:val="en-US"/>
        </w:rPr>
        <w:t>Fill in</w:t>
      </w:r>
      <w:r w:rsidR="00ED2CDF">
        <w:rPr>
          <w:rFonts w:ascii="Times New Roman" w:hAnsi="Times New Roman" w:cs="Times New Roman"/>
          <w:bCs/>
          <w:i/>
          <w:iCs/>
          <w:sz w:val="24"/>
          <w:lang w:val="en-US"/>
        </w:rPr>
        <w:t xml:space="preserve"> – Summarize the objective</w:t>
      </w:r>
    </w:p>
    <w:p w14:paraId="5D7CC4C7" w14:textId="77777777" w:rsidR="00047400" w:rsidRDefault="00047400" w:rsidP="00045EA9">
      <w:pPr>
        <w:jc w:val="both"/>
        <w:rPr>
          <w:rFonts w:ascii="Times New Roman" w:hAnsi="Times New Roman" w:cs="Times New Roman"/>
          <w:b/>
          <w:sz w:val="24"/>
          <w:lang w:val="en-US"/>
        </w:rPr>
      </w:pPr>
    </w:p>
    <w:p w14:paraId="09DEBD9E" w14:textId="77777777" w:rsidR="00F014C0" w:rsidRPr="00045EA9" w:rsidRDefault="00F014C0" w:rsidP="00045EA9">
      <w:pPr>
        <w:jc w:val="both"/>
        <w:rPr>
          <w:rFonts w:ascii="Times New Roman" w:hAnsi="Times New Roman" w:cs="Times New Roman"/>
          <w:b/>
          <w:sz w:val="24"/>
          <w:lang w:val="en-US"/>
        </w:rPr>
      </w:pPr>
    </w:p>
    <w:p w14:paraId="034DAF96" w14:textId="1B76F6E6" w:rsidR="00045EA9" w:rsidRPr="00045EA9" w:rsidRDefault="00045EA9" w:rsidP="00045EA9">
      <w:pPr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045EA9">
        <w:rPr>
          <w:rFonts w:ascii="Times New Roman" w:hAnsi="Times New Roman" w:cs="Times New Roman"/>
          <w:b/>
          <w:bCs/>
          <w:sz w:val="24"/>
          <w:lang w:val="en-US"/>
        </w:rPr>
        <w:t>Expected outcome</w:t>
      </w:r>
      <w:r w:rsidR="00047400">
        <w:rPr>
          <w:rFonts w:ascii="Times New Roman" w:hAnsi="Times New Roman" w:cs="Times New Roman"/>
          <w:b/>
          <w:bCs/>
          <w:sz w:val="24"/>
          <w:lang w:val="en-US"/>
        </w:rPr>
        <w:t xml:space="preserve">: </w:t>
      </w:r>
      <w:r w:rsidR="00047400">
        <w:rPr>
          <w:rFonts w:ascii="Times New Roman" w:hAnsi="Times New Roman" w:cs="Times New Roman"/>
          <w:bCs/>
          <w:i/>
          <w:iCs/>
          <w:sz w:val="24"/>
          <w:lang w:val="en-US"/>
        </w:rPr>
        <w:t xml:space="preserve">Fill in, </w:t>
      </w:r>
      <w:r w:rsidR="00D27194">
        <w:rPr>
          <w:rFonts w:ascii="Times New Roman" w:hAnsi="Times New Roman" w:cs="Times New Roman"/>
          <w:bCs/>
          <w:i/>
          <w:iCs/>
          <w:sz w:val="24"/>
          <w:lang w:val="en-US"/>
        </w:rPr>
        <w:t xml:space="preserve">Summarize the </w:t>
      </w:r>
      <w:r w:rsidR="00531E2C">
        <w:rPr>
          <w:rFonts w:ascii="Times New Roman" w:hAnsi="Times New Roman" w:cs="Times New Roman"/>
          <w:bCs/>
          <w:i/>
          <w:iCs/>
          <w:sz w:val="24"/>
          <w:lang w:val="en-US"/>
        </w:rPr>
        <w:t xml:space="preserve">expected </w:t>
      </w:r>
      <w:r w:rsidR="00047400">
        <w:rPr>
          <w:rFonts w:ascii="Times New Roman" w:hAnsi="Times New Roman" w:cs="Times New Roman"/>
          <w:bCs/>
          <w:i/>
          <w:iCs/>
          <w:sz w:val="24"/>
          <w:lang w:val="en-US"/>
        </w:rPr>
        <w:t xml:space="preserve">concrete </w:t>
      </w:r>
      <w:r w:rsidR="0084518F">
        <w:rPr>
          <w:rFonts w:ascii="Times New Roman" w:hAnsi="Times New Roman" w:cs="Times New Roman"/>
          <w:bCs/>
          <w:i/>
          <w:iCs/>
          <w:sz w:val="24"/>
          <w:lang w:val="en-US"/>
        </w:rPr>
        <w:t xml:space="preserve">project </w:t>
      </w:r>
      <w:r w:rsidR="009D5A03">
        <w:rPr>
          <w:rFonts w:ascii="Times New Roman" w:hAnsi="Times New Roman" w:cs="Times New Roman"/>
          <w:bCs/>
          <w:i/>
          <w:iCs/>
          <w:sz w:val="24"/>
          <w:lang w:val="en-US"/>
        </w:rPr>
        <w:t xml:space="preserve">outputs </w:t>
      </w:r>
      <w:r w:rsidR="0084518F">
        <w:rPr>
          <w:rFonts w:ascii="Times New Roman" w:hAnsi="Times New Roman" w:cs="Times New Roman"/>
          <w:bCs/>
          <w:i/>
          <w:iCs/>
          <w:sz w:val="24"/>
          <w:lang w:val="en-US"/>
        </w:rPr>
        <w:t xml:space="preserve">and impact </w:t>
      </w:r>
    </w:p>
    <w:p w14:paraId="3EC0BBF5" w14:textId="77777777" w:rsidR="00047400" w:rsidRDefault="00047400" w:rsidP="00045EA9">
      <w:pPr>
        <w:jc w:val="both"/>
        <w:rPr>
          <w:rFonts w:ascii="Times New Roman" w:hAnsi="Times New Roman" w:cs="Times New Roman"/>
          <w:b/>
          <w:sz w:val="24"/>
          <w:lang w:val="en-US"/>
        </w:rPr>
      </w:pPr>
    </w:p>
    <w:p w14:paraId="121F0767" w14:textId="77777777" w:rsidR="00F014C0" w:rsidRDefault="00F014C0" w:rsidP="00045EA9">
      <w:pPr>
        <w:jc w:val="both"/>
        <w:rPr>
          <w:rFonts w:ascii="Times New Roman" w:hAnsi="Times New Roman" w:cs="Times New Roman"/>
          <w:b/>
          <w:sz w:val="24"/>
          <w:lang w:val="en-US"/>
        </w:rPr>
      </w:pPr>
    </w:p>
    <w:p w14:paraId="66E726F9" w14:textId="2A0C5716" w:rsidR="009D5A03" w:rsidRDefault="00045EA9" w:rsidP="00045EA9">
      <w:pPr>
        <w:jc w:val="both"/>
        <w:rPr>
          <w:rFonts w:ascii="Times New Roman" w:hAnsi="Times New Roman" w:cs="Times New Roman"/>
          <w:b/>
          <w:bCs/>
          <w:sz w:val="24"/>
          <w:lang w:val="en-US"/>
        </w:rPr>
      </w:pPr>
      <w:r w:rsidRPr="00045EA9">
        <w:rPr>
          <w:rFonts w:ascii="Times New Roman" w:hAnsi="Times New Roman" w:cs="Times New Roman"/>
          <w:b/>
          <w:bCs/>
          <w:sz w:val="24"/>
          <w:lang w:val="en-US"/>
        </w:rPr>
        <w:t>Tangible demo (if applicable)</w:t>
      </w:r>
      <w:r w:rsidR="00FA4ADE">
        <w:rPr>
          <w:rFonts w:ascii="Times New Roman" w:hAnsi="Times New Roman" w:cs="Times New Roman"/>
          <w:b/>
          <w:bCs/>
          <w:sz w:val="24"/>
          <w:lang w:val="en-US"/>
        </w:rPr>
        <w:t>:</w:t>
      </w:r>
      <w:r w:rsidR="009D5A03">
        <w:rPr>
          <w:rFonts w:ascii="Times New Roman" w:hAnsi="Times New Roman" w:cs="Times New Roman"/>
          <w:b/>
          <w:bCs/>
          <w:sz w:val="24"/>
          <w:lang w:val="en-US"/>
        </w:rPr>
        <w:t xml:space="preserve">  </w:t>
      </w:r>
      <w:r w:rsidR="009D5A03">
        <w:rPr>
          <w:rFonts w:ascii="Times New Roman" w:hAnsi="Times New Roman" w:cs="Times New Roman"/>
          <w:bCs/>
          <w:i/>
          <w:iCs/>
          <w:sz w:val="24"/>
          <w:lang w:val="en-US"/>
        </w:rPr>
        <w:t xml:space="preserve">Fill in – </w:t>
      </w:r>
      <w:r w:rsidR="00531E2C">
        <w:rPr>
          <w:rFonts w:ascii="Times New Roman" w:hAnsi="Times New Roman" w:cs="Times New Roman"/>
          <w:bCs/>
          <w:i/>
          <w:iCs/>
          <w:sz w:val="24"/>
          <w:lang w:val="en-US"/>
        </w:rPr>
        <w:t xml:space="preserve">State a goal for </w:t>
      </w:r>
      <w:r w:rsidR="009D5A03">
        <w:rPr>
          <w:rFonts w:ascii="Times New Roman" w:hAnsi="Times New Roman" w:cs="Times New Roman"/>
          <w:bCs/>
          <w:i/>
          <w:iCs/>
          <w:sz w:val="24"/>
          <w:lang w:val="en-US"/>
        </w:rPr>
        <w:t>a relevant demo highlight</w:t>
      </w:r>
      <w:r w:rsidR="00ED2CDF">
        <w:rPr>
          <w:rFonts w:ascii="Times New Roman" w:hAnsi="Times New Roman" w:cs="Times New Roman"/>
          <w:bCs/>
          <w:i/>
          <w:iCs/>
          <w:sz w:val="24"/>
          <w:lang w:val="en-US"/>
        </w:rPr>
        <w:t xml:space="preserve"> available at the project end</w:t>
      </w:r>
      <w:r w:rsidR="009D5A03">
        <w:rPr>
          <w:rFonts w:ascii="Times New Roman" w:hAnsi="Times New Roman" w:cs="Times New Roman"/>
          <w:bCs/>
          <w:i/>
          <w:iCs/>
          <w:sz w:val="24"/>
          <w:lang w:val="en-US"/>
        </w:rPr>
        <w:t xml:space="preserve"> </w:t>
      </w:r>
    </w:p>
    <w:p w14:paraId="7F92FDFC" w14:textId="77777777" w:rsidR="00F014C0" w:rsidRDefault="00F014C0" w:rsidP="000E6ABE">
      <w:pPr>
        <w:jc w:val="both"/>
        <w:rPr>
          <w:rFonts w:ascii="Times New Roman" w:hAnsi="Times New Roman" w:cs="Times New Roman"/>
          <w:b/>
          <w:bCs/>
          <w:sz w:val="24"/>
          <w:lang w:val="en-US"/>
        </w:rPr>
      </w:pPr>
    </w:p>
    <w:p w14:paraId="3F9A8BF2" w14:textId="4B6BBF34" w:rsidR="000E6ABE" w:rsidRDefault="00045EA9" w:rsidP="000E6ABE">
      <w:pPr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045EA9">
        <w:rPr>
          <w:rFonts w:ascii="Times New Roman" w:hAnsi="Times New Roman" w:cs="Times New Roman"/>
          <w:b/>
          <w:bCs/>
          <w:sz w:val="24"/>
          <w:lang w:val="en-US"/>
        </w:rPr>
        <w:br/>
      </w:r>
      <w:r w:rsidR="000E6ABE" w:rsidRPr="000E6ABE">
        <w:rPr>
          <w:rFonts w:ascii="Times New Roman" w:hAnsi="Times New Roman" w:cs="Times New Roman"/>
          <w:b/>
          <w:sz w:val="24"/>
          <w:lang w:val="en-US"/>
        </w:rPr>
        <w:t>Relevance for TECoSA</w:t>
      </w:r>
      <w:proofErr w:type="gramStart"/>
      <w:r w:rsidR="000E6ABE" w:rsidRPr="000E6ABE">
        <w:rPr>
          <w:rFonts w:ascii="Times New Roman" w:hAnsi="Times New Roman" w:cs="Times New Roman"/>
          <w:b/>
          <w:sz w:val="24"/>
          <w:lang w:val="en-US"/>
        </w:rPr>
        <w:t>:</w:t>
      </w:r>
      <w:r w:rsidR="000E6ABE">
        <w:rPr>
          <w:rFonts w:ascii="Times New Roman" w:hAnsi="Times New Roman" w:cs="Times New Roman"/>
          <w:b/>
          <w:sz w:val="24"/>
          <w:lang w:val="en-US"/>
        </w:rPr>
        <w:t xml:space="preserve">  </w:t>
      </w:r>
      <w:r w:rsidR="000E6ABE">
        <w:rPr>
          <w:rFonts w:ascii="Times New Roman" w:hAnsi="Times New Roman" w:cs="Times New Roman"/>
          <w:bCs/>
          <w:i/>
          <w:iCs/>
          <w:sz w:val="24"/>
          <w:lang w:val="en-US"/>
        </w:rPr>
        <w:t>Fill</w:t>
      </w:r>
      <w:proofErr w:type="gramEnd"/>
      <w:r w:rsidR="000E6ABE">
        <w:rPr>
          <w:rFonts w:ascii="Times New Roman" w:hAnsi="Times New Roman" w:cs="Times New Roman"/>
          <w:bCs/>
          <w:i/>
          <w:iCs/>
          <w:sz w:val="24"/>
          <w:lang w:val="en-US"/>
        </w:rPr>
        <w:t xml:space="preserve"> in for the following categories</w:t>
      </w:r>
      <w:r w:rsidR="00BE0E0D">
        <w:rPr>
          <w:rFonts w:ascii="Times New Roman" w:hAnsi="Times New Roman" w:cs="Times New Roman"/>
          <w:bCs/>
          <w:i/>
          <w:iCs/>
          <w:sz w:val="24"/>
          <w:lang w:val="en-US"/>
        </w:rPr>
        <w:t xml:space="preserve">, i.e. the relevance regarding </w:t>
      </w:r>
    </w:p>
    <w:p w14:paraId="47FB3900" w14:textId="57F106B9" w:rsidR="00BE0E0D" w:rsidRDefault="000E6ABE" w:rsidP="000E6ABE">
      <w:pPr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0E6ABE">
        <w:rPr>
          <w:rFonts w:ascii="Times New Roman" w:hAnsi="Times New Roman" w:cs="Times New Roman"/>
          <w:b/>
          <w:sz w:val="24"/>
          <w:lang w:val="en-US"/>
        </w:rPr>
        <w:t>- topic</w:t>
      </w:r>
      <w:proofErr w:type="gramStart"/>
      <w:r w:rsidRPr="000E6ABE">
        <w:rPr>
          <w:rFonts w:ascii="Times New Roman" w:hAnsi="Times New Roman" w:cs="Times New Roman"/>
          <w:b/>
          <w:sz w:val="24"/>
          <w:lang w:val="en-US"/>
        </w:rPr>
        <w:t xml:space="preserve">: </w:t>
      </w:r>
      <w:r w:rsidR="00BE0E0D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BE0E0D">
        <w:rPr>
          <w:rFonts w:ascii="Times New Roman" w:hAnsi="Times New Roman" w:cs="Times New Roman"/>
          <w:bCs/>
          <w:i/>
          <w:iCs/>
          <w:sz w:val="24"/>
          <w:lang w:val="en-US"/>
        </w:rPr>
        <w:t>Fill</w:t>
      </w:r>
      <w:proofErr w:type="gramEnd"/>
      <w:r w:rsidR="00BE0E0D">
        <w:rPr>
          <w:rFonts w:ascii="Times New Roman" w:hAnsi="Times New Roman" w:cs="Times New Roman"/>
          <w:bCs/>
          <w:i/>
          <w:iCs/>
          <w:sz w:val="24"/>
          <w:lang w:val="en-US"/>
        </w:rPr>
        <w:t xml:space="preserve"> </w:t>
      </w:r>
      <w:proofErr w:type="gramStart"/>
      <w:r w:rsidR="00BE0E0D">
        <w:rPr>
          <w:rFonts w:ascii="Times New Roman" w:hAnsi="Times New Roman" w:cs="Times New Roman"/>
          <w:bCs/>
          <w:i/>
          <w:iCs/>
          <w:sz w:val="24"/>
          <w:lang w:val="en-US"/>
        </w:rPr>
        <w:t>in  -</w:t>
      </w:r>
      <w:proofErr w:type="gramEnd"/>
      <w:r w:rsidR="00BE0E0D">
        <w:rPr>
          <w:rFonts w:ascii="Times New Roman" w:hAnsi="Times New Roman" w:cs="Times New Roman"/>
          <w:bCs/>
          <w:i/>
          <w:iCs/>
          <w:sz w:val="24"/>
          <w:lang w:val="en-US"/>
        </w:rPr>
        <w:t xml:space="preserve"> how does the chosen topic match TECoSA?</w:t>
      </w:r>
    </w:p>
    <w:p w14:paraId="675EDC41" w14:textId="02517AD0" w:rsidR="00BE0E0D" w:rsidRDefault="000E6ABE" w:rsidP="504C6B77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504C6B7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- </w:t>
      </w:r>
      <w:r w:rsidR="006C6DCE" w:rsidRPr="504C6B77">
        <w:rPr>
          <w:rFonts w:ascii="Times New Roman" w:hAnsi="Times New Roman" w:cs="Times New Roman"/>
          <w:b/>
          <w:bCs/>
          <w:sz w:val="24"/>
          <w:szCs w:val="24"/>
          <w:lang w:val="en-US"/>
        </w:rPr>
        <w:t>impact (</w:t>
      </w:r>
      <w:r w:rsidRPr="504C6B77">
        <w:rPr>
          <w:rFonts w:ascii="Times New Roman" w:hAnsi="Times New Roman" w:cs="Times New Roman"/>
          <w:b/>
          <w:bCs/>
          <w:sz w:val="24"/>
          <w:szCs w:val="24"/>
          <w:lang w:val="en-US"/>
        </w:rPr>
        <w:t>visibility</w:t>
      </w:r>
      <w:r w:rsidR="006C6DCE" w:rsidRPr="504C6B7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 w:rsidR="007A75C6" w:rsidRPr="504C6B77">
        <w:rPr>
          <w:rFonts w:ascii="Times New Roman" w:hAnsi="Times New Roman" w:cs="Times New Roman"/>
          <w:b/>
          <w:bCs/>
          <w:sz w:val="24"/>
          <w:szCs w:val="24"/>
          <w:lang w:val="en-US"/>
        </w:rPr>
        <w:t>testbeds, new project)</w:t>
      </w:r>
      <w:r w:rsidRPr="504C6B7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="00BE0E0D" w:rsidRPr="504C6B7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E0E0D" w:rsidRPr="504C6B77">
        <w:rPr>
          <w:rFonts w:ascii="Times New Roman" w:hAnsi="Times New Roman" w:cs="Times New Roman"/>
          <w:i/>
          <w:iCs/>
          <w:sz w:val="24"/>
          <w:szCs w:val="24"/>
          <w:lang w:val="en-US"/>
        </w:rPr>
        <w:t>Fill in</w:t>
      </w:r>
      <w:r w:rsidR="563515B7" w:rsidRPr="504C6B7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– what impact do you expect on partners, stakeholders, </w:t>
      </w:r>
      <w:proofErr w:type="spellStart"/>
      <w:r w:rsidR="563515B7" w:rsidRPr="504C6B77">
        <w:rPr>
          <w:rFonts w:ascii="Times New Roman" w:hAnsi="Times New Roman" w:cs="Times New Roman"/>
          <w:i/>
          <w:iCs/>
          <w:sz w:val="24"/>
          <w:szCs w:val="24"/>
          <w:lang w:val="en-US"/>
        </w:rPr>
        <w:t>etc</w:t>
      </w:r>
      <w:proofErr w:type="spellEnd"/>
      <w:r w:rsidR="6E7B0B0F" w:rsidRPr="504C6B77">
        <w:rPr>
          <w:rFonts w:ascii="Times New Roman" w:hAnsi="Times New Roman" w:cs="Times New Roman"/>
          <w:i/>
          <w:iCs/>
          <w:sz w:val="24"/>
          <w:szCs w:val="24"/>
          <w:lang w:val="en-US"/>
        </w:rPr>
        <w:t>?</w:t>
      </w:r>
    </w:p>
    <w:p w14:paraId="69FABB75" w14:textId="78575FE5" w:rsidR="00BE0E0D" w:rsidRDefault="000E6ABE" w:rsidP="00BE0E0D">
      <w:pPr>
        <w:jc w:val="both"/>
        <w:rPr>
          <w:rFonts w:ascii="Times New Roman" w:hAnsi="Times New Roman" w:cs="Times New Roman"/>
          <w:bCs/>
          <w:i/>
          <w:iCs/>
          <w:sz w:val="24"/>
          <w:lang w:val="en-US"/>
        </w:rPr>
      </w:pPr>
      <w:r w:rsidRPr="000E6ABE">
        <w:rPr>
          <w:rFonts w:ascii="Times New Roman" w:hAnsi="Times New Roman" w:cs="Times New Roman"/>
          <w:b/>
          <w:sz w:val="24"/>
          <w:lang w:val="en-US"/>
        </w:rPr>
        <w:t>-</w:t>
      </w:r>
      <w:r w:rsidR="00BE0E0D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Pr="000E6ABE">
        <w:rPr>
          <w:rFonts w:ascii="Times New Roman" w:hAnsi="Times New Roman" w:cs="Times New Roman"/>
          <w:b/>
          <w:sz w:val="24"/>
          <w:lang w:val="en-US"/>
        </w:rPr>
        <w:t>testbeds</w:t>
      </w:r>
      <w:proofErr w:type="gramStart"/>
      <w:r w:rsidRPr="000E6ABE">
        <w:rPr>
          <w:rFonts w:ascii="Times New Roman" w:hAnsi="Times New Roman" w:cs="Times New Roman"/>
          <w:b/>
          <w:sz w:val="24"/>
          <w:lang w:val="en-US"/>
        </w:rPr>
        <w:t xml:space="preserve">: </w:t>
      </w:r>
      <w:r w:rsidR="00BE0E0D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BE0E0D">
        <w:rPr>
          <w:rFonts w:ascii="Times New Roman" w:hAnsi="Times New Roman" w:cs="Times New Roman"/>
          <w:bCs/>
          <w:i/>
          <w:iCs/>
          <w:sz w:val="24"/>
          <w:lang w:val="en-US"/>
        </w:rPr>
        <w:t>Fill</w:t>
      </w:r>
      <w:proofErr w:type="gramEnd"/>
      <w:r w:rsidR="00BE0E0D">
        <w:rPr>
          <w:rFonts w:ascii="Times New Roman" w:hAnsi="Times New Roman" w:cs="Times New Roman"/>
          <w:bCs/>
          <w:i/>
          <w:iCs/>
          <w:sz w:val="24"/>
          <w:lang w:val="en-US"/>
        </w:rPr>
        <w:t xml:space="preserve"> </w:t>
      </w:r>
      <w:proofErr w:type="gramStart"/>
      <w:r w:rsidR="00BE0E0D">
        <w:rPr>
          <w:rFonts w:ascii="Times New Roman" w:hAnsi="Times New Roman" w:cs="Times New Roman"/>
          <w:bCs/>
          <w:i/>
          <w:iCs/>
          <w:sz w:val="24"/>
          <w:lang w:val="en-US"/>
        </w:rPr>
        <w:t>in  -</w:t>
      </w:r>
      <w:proofErr w:type="gramEnd"/>
      <w:r w:rsidR="00BE0E0D">
        <w:rPr>
          <w:rFonts w:ascii="Times New Roman" w:hAnsi="Times New Roman" w:cs="Times New Roman"/>
          <w:bCs/>
          <w:i/>
          <w:iCs/>
          <w:sz w:val="24"/>
          <w:lang w:val="en-US"/>
        </w:rPr>
        <w:t xml:space="preserve"> </w:t>
      </w:r>
      <w:r w:rsidR="007A75C6">
        <w:rPr>
          <w:rFonts w:ascii="Times New Roman" w:hAnsi="Times New Roman" w:cs="Times New Roman"/>
          <w:bCs/>
          <w:i/>
          <w:iCs/>
          <w:sz w:val="24"/>
          <w:lang w:val="en-US"/>
        </w:rPr>
        <w:t>How w</w:t>
      </w:r>
      <w:r w:rsidR="00BE0E0D">
        <w:rPr>
          <w:rFonts w:ascii="Times New Roman" w:hAnsi="Times New Roman" w:cs="Times New Roman"/>
          <w:bCs/>
          <w:i/>
          <w:iCs/>
          <w:sz w:val="24"/>
          <w:lang w:val="en-US"/>
        </w:rPr>
        <w:t xml:space="preserve">ould the project </w:t>
      </w:r>
      <w:proofErr w:type="gramStart"/>
      <w:r w:rsidR="00BE0E0D">
        <w:rPr>
          <w:rFonts w:ascii="Times New Roman" w:hAnsi="Times New Roman" w:cs="Times New Roman"/>
          <w:bCs/>
          <w:i/>
          <w:iCs/>
          <w:sz w:val="24"/>
          <w:lang w:val="en-US"/>
        </w:rPr>
        <w:t>use</w:t>
      </w:r>
      <w:proofErr w:type="gramEnd"/>
      <w:r w:rsidR="00BE0E0D">
        <w:rPr>
          <w:rFonts w:ascii="Times New Roman" w:hAnsi="Times New Roman" w:cs="Times New Roman"/>
          <w:bCs/>
          <w:i/>
          <w:iCs/>
          <w:sz w:val="24"/>
          <w:lang w:val="en-US"/>
        </w:rPr>
        <w:t xml:space="preserve"> and/or </w:t>
      </w:r>
      <w:proofErr w:type="gramStart"/>
      <w:r w:rsidR="00BE0E0D">
        <w:rPr>
          <w:rFonts w:ascii="Times New Roman" w:hAnsi="Times New Roman" w:cs="Times New Roman"/>
          <w:bCs/>
          <w:i/>
          <w:iCs/>
          <w:sz w:val="24"/>
          <w:lang w:val="en-US"/>
        </w:rPr>
        <w:t>contribute</w:t>
      </w:r>
      <w:proofErr w:type="gramEnd"/>
      <w:r w:rsidR="00BE0E0D">
        <w:rPr>
          <w:rFonts w:ascii="Times New Roman" w:hAnsi="Times New Roman" w:cs="Times New Roman"/>
          <w:bCs/>
          <w:i/>
          <w:iCs/>
          <w:sz w:val="24"/>
          <w:lang w:val="en-US"/>
        </w:rPr>
        <w:t xml:space="preserve"> to the TECoSA testbeds?</w:t>
      </w:r>
    </w:p>
    <w:p w14:paraId="0EB30A94" w14:textId="6E6050AA" w:rsidR="00156C81" w:rsidRDefault="00E137DF" w:rsidP="000E6ABE">
      <w:pPr>
        <w:jc w:val="both"/>
        <w:rPr>
          <w:rFonts w:ascii="Times New Roman" w:hAnsi="Times New Roman" w:cs="Times New Roman"/>
          <w:bCs/>
          <w:i/>
          <w:iCs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- c</w:t>
      </w:r>
      <w:r w:rsidR="000E6ABE" w:rsidRPr="000E6ABE">
        <w:rPr>
          <w:rFonts w:ascii="Times New Roman" w:hAnsi="Times New Roman" w:cs="Times New Roman"/>
          <w:b/>
          <w:sz w:val="24"/>
          <w:lang w:val="en-US"/>
        </w:rPr>
        <w:t>ollaboration (KTH, partners, other)</w:t>
      </w:r>
      <w:proofErr w:type="gramStart"/>
      <w:r w:rsidR="000E6ABE" w:rsidRPr="000E6ABE">
        <w:rPr>
          <w:rFonts w:ascii="Times New Roman" w:hAnsi="Times New Roman" w:cs="Times New Roman"/>
          <w:b/>
          <w:sz w:val="24"/>
          <w:lang w:val="en-US"/>
        </w:rPr>
        <w:t xml:space="preserve">: </w:t>
      </w:r>
      <w:r w:rsidR="00156C81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156C81">
        <w:rPr>
          <w:rFonts w:ascii="Times New Roman" w:hAnsi="Times New Roman" w:cs="Times New Roman"/>
          <w:bCs/>
          <w:i/>
          <w:iCs/>
          <w:sz w:val="24"/>
          <w:lang w:val="en-US"/>
        </w:rPr>
        <w:t>Fill</w:t>
      </w:r>
      <w:proofErr w:type="gramEnd"/>
      <w:r w:rsidR="00156C81">
        <w:rPr>
          <w:rFonts w:ascii="Times New Roman" w:hAnsi="Times New Roman" w:cs="Times New Roman"/>
          <w:bCs/>
          <w:i/>
          <w:iCs/>
          <w:sz w:val="24"/>
          <w:lang w:val="en-US"/>
        </w:rPr>
        <w:t xml:space="preserve"> </w:t>
      </w:r>
      <w:proofErr w:type="gramStart"/>
      <w:r w:rsidR="00156C81">
        <w:rPr>
          <w:rFonts w:ascii="Times New Roman" w:hAnsi="Times New Roman" w:cs="Times New Roman"/>
          <w:bCs/>
          <w:i/>
          <w:iCs/>
          <w:sz w:val="24"/>
          <w:lang w:val="en-US"/>
        </w:rPr>
        <w:t>in  -</w:t>
      </w:r>
      <w:proofErr w:type="gramEnd"/>
      <w:r w:rsidR="00156C81">
        <w:rPr>
          <w:rFonts w:ascii="Times New Roman" w:hAnsi="Times New Roman" w:cs="Times New Roman"/>
          <w:bCs/>
          <w:i/>
          <w:iCs/>
          <w:sz w:val="24"/>
          <w:lang w:val="en-US"/>
        </w:rPr>
        <w:t xml:space="preserve"> briefly describe the intended collaboration</w:t>
      </w:r>
      <w:r>
        <w:rPr>
          <w:rFonts w:ascii="Times New Roman" w:hAnsi="Times New Roman" w:cs="Times New Roman"/>
          <w:bCs/>
          <w:i/>
          <w:iCs/>
          <w:sz w:val="24"/>
          <w:lang w:val="en-US"/>
        </w:rPr>
        <w:t xml:space="preserve"> including potential new collaborations </w:t>
      </w:r>
      <w:r w:rsidR="00156C81">
        <w:rPr>
          <w:rFonts w:ascii="Times New Roman" w:hAnsi="Times New Roman" w:cs="Times New Roman"/>
          <w:bCs/>
          <w:i/>
          <w:iCs/>
          <w:sz w:val="24"/>
          <w:lang w:val="en-US"/>
        </w:rPr>
        <w:t>related to TECoSA researchers and partners, and other stakeholders</w:t>
      </w:r>
    </w:p>
    <w:p w14:paraId="16271A05" w14:textId="77777777" w:rsidR="00156C81" w:rsidRDefault="00156C81" w:rsidP="000E6ABE">
      <w:pPr>
        <w:jc w:val="both"/>
        <w:rPr>
          <w:rFonts w:ascii="Times New Roman" w:hAnsi="Times New Roman" w:cs="Times New Roman"/>
          <w:b/>
          <w:sz w:val="24"/>
          <w:lang w:val="en-US"/>
        </w:rPr>
      </w:pPr>
    </w:p>
    <w:p w14:paraId="78BDE7E9" w14:textId="77777777" w:rsidR="00F014C0" w:rsidRDefault="00F014C0" w:rsidP="002D3D10">
      <w:pPr>
        <w:jc w:val="both"/>
        <w:rPr>
          <w:rFonts w:ascii="Times New Roman" w:hAnsi="Times New Roman" w:cs="Times New Roman"/>
          <w:b/>
          <w:sz w:val="24"/>
          <w:lang w:val="en-US"/>
        </w:rPr>
      </w:pPr>
    </w:p>
    <w:p w14:paraId="6ABD560A" w14:textId="4526B36B" w:rsidR="002D3D10" w:rsidRDefault="002D3D10" w:rsidP="002D3D10">
      <w:pPr>
        <w:jc w:val="both"/>
        <w:rPr>
          <w:rFonts w:ascii="Times New Roman" w:hAnsi="Times New Roman" w:cs="Times New Roman"/>
          <w:bCs/>
          <w:i/>
          <w:iCs/>
          <w:sz w:val="24"/>
          <w:lang w:val="en-US"/>
        </w:rPr>
      </w:pPr>
      <w:r w:rsidRPr="000E6ABE">
        <w:rPr>
          <w:rFonts w:ascii="Times New Roman" w:hAnsi="Times New Roman" w:cs="Times New Roman"/>
          <w:b/>
          <w:sz w:val="24"/>
          <w:lang w:val="en-US"/>
        </w:rPr>
        <w:t>Project plan</w:t>
      </w:r>
      <w:proofErr w:type="gramStart"/>
      <w:r w:rsidRPr="000E6ABE">
        <w:rPr>
          <w:rFonts w:ascii="Times New Roman" w:hAnsi="Times New Roman" w:cs="Times New Roman"/>
          <w:b/>
          <w:sz w:val="24"/>
          <w:lang w:val="en-US"/>
        </w:rPr>
        <w:t xml:space="preserve">:  </w:t>
      </w:r>
      <w:r>
        <w:rPr>
          <w:rFonts w:ascii="Times New Roman" w:hAnsi="Times New Roman" w:cs="Times New Roman"/>
          <w:bCs/>
          <w:i/>
          <w:iCs/>
          <w:sz w:val="24"/>
          <w:lang w:val="en-US"/>
        </w:rPr>
        <w:t>Fill</w:t>
      </w:r>
      <w:proofErr w:type="gramEnd"/>
      <w:r>
        <w:rPr>
          <w:rFonts w:ascii="Times New Roman" w:hAnsi="Times New Roman" w:cs="Times New Roman"/>
          <w:bCs/>
          <w:i/>
          <w:iCs/>
          <w:sz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Cs/>
          <w:i/>
          <w:iCs/>
          <w:sz w:val="24"/>
          <w:lang w:val="en-US"/>
        </w:rPr>
        <w:t>in  -</w:t>
      </w:r>
      <w:proofErr w:type="gramEnd"/>
      <w:r>
        <w:rPr>
          <w:rFonts w:ascii="Times New Roman" w:hAnsi="Times New Roman" w:cs="Times New Roman"/>
          <w:bCs/>
          <w:i/>
          <w:iCs/>
          <w:sz w:val="24"/>
          <w:lang w:val="en-US"/>
        </w:rPr>
        <w:t xml:space="preserve"> briefly describe the plan for the project </w:t>
      </w:r>
    </w:p>
    <w:p w14:paraId="7C9ABCC8" w14:textId="77777777" w:rsidR="002D3D10" w:rsidRDefault="002D3D10" w:rsidP="002D3D10">
      <w:pPr>
        <w:jc w:val="both"/>
        <w:rPr>
          <w:rFonts w:ascii="Times New Roman" w:hAnsi="Times New Roman" w:cs="Times New Roman"/>
          <w:b/>
          <w:sz w:val="24"/>
          <w:lang w:val="en-US"/>
        </w:rPr>
      </w:pPr>
    </w:p>
    <w:p w14:paraId="6EAC7D8B" w14:textId="77777777" w:rsidR="00F014C0" w:rsidRDefault="00F014C0" w:rsidP="000E6ABE">
      <w:pPr>
        <w:jc w:val="both"/>
        <w:rPr>
          <w:rFonts w:ascii="Times New Roman" w:hAnsi="Times New Roman" w:cs="Times New Roman"/>
          <w:b/>
          <w:sz w:val="24"/>
          <w:lang w:val="en-US"/>
        </w:rPr>
      </w:pPr>
    </w:p>
    <w:p w14:paraId="3602CC33" w14:textId="2876BFE5" w:rsidR="003C277D" w:rsidRDefault="000E6ABE" w:rsidP="000E6ABE">
      <w:pPr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0E6ABE">
        <w:rPr>
          <w:rFonts w:ascii="Times New Roman" w:hAnsi="Times New Roman" w:cs="Times New Roman"/>
          <w:b/>
          <w:sz w:val="24"/>
          <w:lang w:val="en-US"/>
        </w:rPr>
        <w:t xml:space="preserve">Follow-up plan </w:t>
      </w:r>
      <w:r w:rsidR="00156C81">
        <w:rPr>
          <w:rFonts w:ascii="Times New Roman" w:hAnsi="Times New Roman" w:cs="Times New Roman"/>
          <w:bCs/>
          <w:i/>
          <w:iCs/>
          <w:sz w:val="24"/>
          <w:lang w:val="en-US"/>
        </w:rPr>
        <w:t xml:space="preserve">Fill </w:t>
      </w:r>
      <w:proofErr w:type="gramStart"/>
      <w:r w:rsidR="00156C81">
        <w:rPr>
          <w:rFonts w:ascii="Times New Roman" w:hAnsi="Times New Roman" w:cs="Times New Roman"/>
          <w:bCs/>
          <w:i/>
          <w:iCs/>
          <w:sz w:val="24"/>
          <w:lang w:val="en-US"/>
        </w:rPr>
        <w:t>in  -</w:t>
      </w:r>
      <w:proofErr w:type="gramEnd"/>
      <w:r w:rsidR="00156C81">
        <w:rPr>
          <w:rFonts w:ascii="Times New Roman" w:hAnsi="Times New Roman" w:cs="Times New Roman"/>
          <w:bCs/>
          <w:i/>
          <w:iCs/>
          <w:sz w:val="24"/>
          <w:lang w:val="en-US"/>
        </w:rPr>
        <w:t xml:space="preserve"> briefly describe the plan for </w:t>
      </w:r>
      <w:r w:rsidRPr="002D5C59">
        <w:rPr>
          <w:rFonts w:ascii="Times New Roman" w:hAnsi="Times New Roman" w:cs="Times New Roman"/>
          <w:bCs/>
          <w:i/>
          <w:iCs/>
          <w:sz w:val="24"/>
          <w:lang w:val="en-US"/>
        </w:rPr>
        <w:t>what happens after the project</w:t>
      </w:r>
      <w:r w:rsidRPr="000E6ABE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Pr="002D5C59">
        <w:rPr>
          <w:rFonts w:ascii="Times New Roman" w:hAnsi="Times New Roman" w:cs="Times New Roman"/>
          <w:bCs/>
          <w:i/>
          <w:iCs/>
          <w:sz w:val="24"/>
          <w:lang w:val="en-US"/>
        </w:rPr>
        <w:t>ends</w:t>
      </w:r>
      <w:proofErr w:type="gramStart"/>
      <w:r w:rsidR="002D5C59">
        <w:rPr>
          <w:rFonts w:ascii="Times New Roman" w:hAnsi="Times New Roman" w:cs="Times New Roman"/>
          <w:bCs/>
          <w:i/>
          <w:iCs/>
          <w:sz w:val="24"/>
          <w:lang w:val="en-US"/>
        </w:rPr>
        <w:t xml:space="preserve">. </w:t>
      </w:r>
      <w:r w:rsidRPr="000E6ABE">
        <w:rPr>
          <w:rFonts w:ascii="Times New Roman" w:hAnsi="Times New Roman" w:cs="Times New Roman"/>
          <w:b/>
          <w:sz w:val="24"/>
          <w:lang w:val="en-US"/>
        </w:rPr>
        <w:t>)</w:t>
      </w:r>
      <w:proofErr w:type="gramEnd"/>
      <w:r w:rsidRPr="000E6ABE">
        <w:rPr>
          <w:rFonts w:ascii="Times New Roman" w:hAnsi="Times New Roman" w:cs="Times New Roman"/>
          <w:b/>
          <w:sz w:val="24"/>
          <w:lang w:val="en-US"/>
        </w:rPr>
        <w:t xml:space="preserve">:  </w:t>
      </w:r>
      <w:r w:rsidRPr="000E6ABE">
        <w:rPr>
          <w:rFonts w:ascii="Times New Roman" w:hAnsi="Times New Roman" w:cs="Times New Roman"/>
          <w:b/>
          <w:sz w:val="24"/>
          <w:lang w:val="en-US"/>
        </w:rPr>
        <w:br/>
      </w:r>
    </w:p>
    <w:p w14:paraId="4FEEEF3A" w14:textId="77777777" w:rsidR="00045EA9" w:rsidRDefault="00045EA9" w:rsidP="00986CEE">
      <w:pPr>
        <w:jc w:val="both"/>
        <w:rPr>
          <w:rFonts w:ascii="Times New Roman" w:hAnsi="Times New Roman" w:cs="Times New Roman"/>
          <w:b/>
          <w:sz w:val="24"/>
          <w:lang w:val="en-US"/>
        </w:rPr>
      </w:pPr>
    </w:p>
    <w:p w14:paraId="24608B3C" w14:textId="1A29AF3B" w:rsidR="00B1189E" w:rsidRPr="00986CEE" w:rsidRDefault="00B1189E" w:rsidP="00986CEE">
      <w:pPr>
        <w:jc w:val="both"/>
        <w:rPr>
          <w:rFonts w:ascii="Times New Roman" w:hAnsi="Times New Roman" w:cs="Times New Roman"/>
          <w:bCs/>
          <w:sz w:val="24"/>
          <w:lang w:val="en-US"/>
        </w:rPr>
      </w:pPr>
    </w:p>
    <w:p w14:paraId="26CA33F2" w14:textId="77777777" w:rsidR="00986CEE" w:rsidRPr="00986CEE" w:rsidRDefault="00986CEE" w:rsidP="00986CEE">
      <w:pPr>
        <w:jc w:val="both"/>
        <w:rPr>
          <w:rFonts w:ascii="Times New Roman" w:hAnsi="Times New Roman" w:cs="Times New Roman"/>
          <w:bCs/>
          <w:sz w:val="24"/>
          <w:lang w:val="en-US"/>
        </w:rPr>
      </w:pPr>
    </w:p>
    <w:p w14:paraId="5F32F3F0" w14:textId="77777777" w:rsidR="006C4945" w:rsidRDefault="006C4945" w:rsidP="006C4945">
      <w:pPr>
        <w:jc w:val="both"/>
        <w:rPr>
          <w:rFonts w:ascii="Times New Roman" w:hAnsi="Times New Roman" w:cs="Times New Roman"/>
          <w:sz w:val="24"/>
          <w:lang w:val="en-US"/>
        </w:rPr>
      </w:pPr>
    </w:p>
    <w:p w14:paraId="63D2FABD" w14:textId="77777777" w:rsidR="006C4945" w:rsidRDefault="006C4945" w:rsidP="006C4945">
      <w:pPr>
        <w:jc w:val="both"/>
        <w:rPr>
          <w:rFonts w:ascii="Times New Roman" w:hAnsi="Times New Roman" w:cs="Times New Roman"/>
          <w:sz w:val="24"/>
          <w:lang w:val="en-US"/>
        </w:rPr>
      </w:pPr>
    </w:p>
    <w:p w14:paraId="432234A4" w14:textId="77777777" w:rsidR="006C4945" w:rsidRDefault="006C4945" w:rsidP="006C4945">
      <w:pPr>
        <w:jc w:val="both"/>
        <w:rPr>
          <w:rFonts w:ascii="Times New Roman" w:hAnsi="Times New Roman" w:cs="Times New Roman"/>
          <w:sz w:val="24"/>
          <w:lang w:val="en-US"/>
        </w:rPr>
      </w:pPr>
    </w:p>
    <w:p w14:paraId="473F31C2" w14:textId="77777777" w:rsidR="006C4945" w:rsidRDefault="006C4945" w:rsidP="006C4945">
      <w:pPr>
        <w:jc w:val="both"/>
        <w:rPr>
          <w:rFonts w:ascii="Times New Roman" w:hAnsi="Times New Roman" w:cs="Times New Roman"/>
          <w:sz w:val="24"/>
          <w:lang w:val="en-US"/>
        </w:rPr>
      </w:pPr>
    </w:p>
    <w:p w14:paraId="5BE0AAAC" w14:textId="77777777" w:rsidR="006C4945" w:rsidRDefault="006C4945" w:rsidP="006C4945">
      <w:pPr>
        <w:jc w:val="both"/>
        <w:rPr>
          <w:rFonts w:ascii="Times New Roman" w:hAnsi="Times New Roman" w:cs="Times New Roman"/>
          <w:sz w:val="24"/>
          <w:lang w:val="en-US"/>
        </w:rPr>
      </w:pPr>
    </w:p>
    <w:p w14:paraId="0A1F4375" w14:textId="77777777" w:rsidR="006C4945" w:rsidRDefault="006C4945" w:rsidP="006C4945">
      <w:pPr>
        <w:jc w:val="both"/>
        <w:rPr>
          <w:rFonts w:ascii="Times New Roman" w:hAnsi="Times New Roman" w:cs="Times New Roman"/>
          <w:sz w:val="24"/>
          <w:lang w:val="en-US"/>
        </w:rPr>
      </w:pPr>
    </w:p>
    <w:p w14:paraId="77D28341" w14:textId="77777777" w:rsidR="006C4945" w:rsidRDefault="006C4945" w:rsidP="006C4945">
      <w:pPr>
        <w:jc w:val="both"/>
        <w:rPr>
          <w:rFonts w:ascii="Times New Roman" w:hAnsi="Times New Roman" w:cs="Times New Roman"/>
          <w:sz w:val="24"/>
          <w:lang w:val="en-US"/>
        </w:rPr>
      </w:pPr>
    </w:p>
    <w:p w14:paraId="793E5B6E" w14:textId="2D722BDE" w:rsidR="006C4945" w:rsidRDefault="006C4945" w:rsidP="006C4945">
      <w:pPr>
        <w:jc w:val="both"/>
        <w:rPr>
          <w:rFonts w:ascii="Times New Roman" w:hAnsi="Times New Roman" w:cs="Times New Roman"/>
          <w:sz w:val="24"/>
          <w:lang w:val="en-US"/>
        </w:rPr>
      </w:pPr>
    </w:p>
    <w:sectPr w:rsidR="006C494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2AC7B" w14:textId="77777777" w:rsidR="00DD6815" w:rsidRDefault="00DD6815" w:rsidP="00AB37AC">
      <w:r>
        <w:separator/>
      </w:r>
    </w:p>
  </w:endnote>
  <w:endnote w:type="continuationSeparator" w:id="0">
    <w:p w14:paraId="354DC670" w14:textId="77777777" w:rsidR="00DD6815" w:rsidRDefault="00DD6815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A7D56" w14:textId="5786EC89" w:rsidR="00D0510F" w:rsidRPr="00D0510F" w:rsidRDefault="00D0510F">
    <w:pPr>
      <w:pStyle w:val="Footer"/>
      <w:rPr>
        <w:lang w:val="en-US"/>
      </w:rPr>
    </w:pPr>
    <w:proofErr w:type="spellStart"/>
    <w:r w:rsidRPr="00D0510F">
      <w:rPr>
        <w:lang w:val="en-US"/>
      </w:rPr>
      <w:t>TECoSA</w:t>
    </w:r>
    <w:proofErr w:type="spellEnd"/>
    <w:r>
      <w:rPr>
        <w:lang w:val="en-US"/>
      </w:rPr>
      <w:t xml:space="preserve"> – </w:t>
    </w:r>
    <w:r w:rsidR="00DE51DA">
      <w:rPr>
        <w:lang w:val="en-US"/>
      </w:rPr>
      <w:t xml:space="preserve">Agile project proposal template - </w:t>
    </w:r>
    <w:hyperlink r:id="rId1" w:history="1">
      <w:r w:rsidRPr="00E36063">
        <w:rPr>
          <w:rStyle w:val="Hyperlink"/>
          <w:lang w:val="en-US"/>
        </w:rPr>
        <w:t>https://www.tecosa.center.kth.se/</w:t>
      </w:r>
    </w:hyperlink>
    <w:r>
      <w:rPr>
        <w:lang w:val="en-US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FED8A" w14:textId="77777777" w:rsidR="00DD6815" w:rsidRDefault="00DD6815" w:rsidP="00AB37AC">
      <w:r>
        <w:separator/>
      </w:r>
    </w:p>
  </w:footnote>
  <w:footnote w:type="continuationSeparator" w:id="0">
    <w:p w14:paraId="212793FA" w14:textId="77777777" w:rsidR="00DD6815" w:rsidRDefault="00DD6815" w:rsidP="00AB3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1D48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4C201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86C5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A340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AE81E7A"/>
    <w:multiLevelType w:val="hybridMultilevel"/>
    <w:tmpl w:val="B01C9EDE"/>
    <w:lvl w:ilvl="0" w:tplc="D0C0F10E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hAnsi="Times New Roman" w:hint="default"/>
        <w:lang w:val="en-US"/>
      </w:rPr>
    </w:lvl>
    <w:lvl w:ilvl="1" w:tplc="08609286">
      <w:start w:val="238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hAnsi="Times New Roman" w:hint="default"/>
      </w:rPr>
    </w:lvl>
    <w:lvl w:ilvl="2" w:tplc="A77CEC6E">
      <w:start w:val="1"/>
      <w:numFmt w:val="bullet"/>
      <w:lvlText w:val="-"/>
      <w:lvlJc w:val="left"/>
      <w:pPr>
        <w:tabs>
          <w:tab w:val="num" w:pos="2517"/>
        </w:tabs>
        <w:ind w:left="2517" w:hanging="360"/>
      </w:pPr>
      <w:rPr>
        <w:rFonts w:ascii="Times New Roman" w:hAnsi="Times New Roman" w:hint="default"/>
      </w:rPr>
    </w:lvl>
    <w:lvl w:ilvl="3" w:tplc="BFCEDDF4" w:tentative="1">
      <w:start w:val="1"/>
      <w:numFmt w:val="bullet"/>
      <w:lvlText w:val="-"/>
      <w:lvlJc w:val="left"/>
      <w:pPr>
        <w:tabs>
          <w:tab w:val="num" w:pos="3237"/>
        </w:tabs>
        <w:ind w:left="3237" w:hanging="360"/>
      </w:pPr>
      <w:rPr>
        <w:rFonts w:ascii="Times New Roman" w:hAnsi="Times New Roman" w:hint="default"/>
      </w:rPr>
    </w:lvl>
    <w:lvl w:ilvl="4" w:tplc="8138B1FE" w:tentative="1">
      <w:start w:val="1"/>
      <w:numFmt w:val="bullet"/>
      <w:lvlText w:val="-"/>
      <w:lvlJc w:val="left"/>
      <w:pPr>
        <w:tabs>
          <w:tab w:val="num" w:pos="3957"/>
        </w:tabs>
        <w:ind w:left="3957" w:hanging="360"/>
      </w:pPr>
      <w:rPr>
        <w:rFonts w:ascii="Times New Roman" w:hAnsi="Times New Roman" w:hint="default"/>
      </w:rPr>
    </w:lvl>
    <w:lvl w:ilvl="5" w:tplc="0D420D8C" w:tentative="1">
      <w:start w:val="1"/>
      <w:numFmt w:val="bullet"/>
      <w:lvlText w:val="-"/>
      <w:lvlJc w:val="left"/>
      <w:pPr>
        <w:tabs>
          <w:tab w:val="num" w:pos="4677"/>
        </w:tabs>
        <w:ind w:left="4677" w:hanging="360"/>
      </w:pPr>
      <w:rPr>
        <w:rFonts w:ascii="Times New Roman" w:hAnsi="Times New Roman" w:hint="default"/>
      </w:rPr>
    </w:lvl>
    <w:lvl w:ilvl="6" w:tplc="F6F81BE2" w:tentative="1">
      <w:start w:val="1"/>
      <w:numFmt w:val="bullet"/>
      <w:lvlText w:val="-"/>
      <w:lvlJc w:val="left"/>
      <w:pPr>
        <w:tabs>
          <w:tab w:val="num" w:pos="5397"/>
        </w:tabs>
        <w:ind w:left="5397" w:hanging="360"/>
      </w:pPr>
      <w:rPr>
        <w:rFonts w:ascii="Times New Roman" w:hAnsi="Times New Roman" w:hint="default"/>
      </w:rPr>
    </w:lvl>
    <w:lvl w:ilvl="7" w:tplc="1116D13C" w:tentative="1">
      <w:start w:val="1"/>
      <w:numFmt w:val="bullet"/>
      <w:lvlText w:val="-"/>
      <w:lvlJc w:val="left"/>
      <w:pPr>
        <w:tabs>
          <w:tab w:val="num" w:pos="6117"/>
        </w:tabs>
        <w:ind w:left="6117" w:hanging="360"/>
      </w:pPr>
      <w:rPr>
        <w:rFonts w:ascii="Times New Roman" w:hAnsi="Times New Roman" w:hint="default"/>
      </w:rPr>
    </w:lvl>
    <w:lvl w:ilvl="8" w:tplc="99AAB1EA" w:tentative="1">
      <w:start w:val="1"/>
      <w:numFmt w:val="bullet"/>
      <w:lvlText w:val="-"/>
      <w:lvlJc w:val="left"/>
      <w:pPr>
        <w:tabs>
          <w:tab w:val="num" w:pos="6837"/>
        </w:tabs>
        <w:ind w:left="6837" w:hanging="360"/>
      </w:pPr>
      <w:rPr>
        <w:rFonts w:ascii="Times New Roman" w:hAnsi="Times New Roman" w:hint="default"/>
      </w:rPr>
    </w:lvl>
  </w:abstractNum>
  <w:abstractNum w:abstractNumId="6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0BF1"/>
    <w:multiLevelType w:val="multilevel"/>
    <w:tmpl w:val="9A4E4CEC"/>
    <w:lvl w:ilvl="0">
      <w:start w:val="1"/>
      <w:numFmt w:val="decimal"/>
      <w:pStyle w:val="KTH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485177B"/>
    <w:multiLevelType w:val="multilevel"/>
    <w:tmpl w:val="32C40BC8"/>
    <w:lvl w:ilvl="0">
      <w:start w:val="1"/>
      <w:numFmt w:val="bullet"/>
      <w:pStyle w:val="KTH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9A430C"/>
    <w:multiLevelType w:val="hybridMultilevel"/>
    <w:tmpl w:val="ABFA0654"/>
    <w:lvl w:ilvl="0" w:tplc="1AAA5F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40E0F"/>
    <w:multiLevelType w:val="multilevel"/>
    <w:tmpl w:val="11EE27CE"/>
    <w:lvl w:ilvl="0">
      <w:start w:val="1"/>
      <w:numFmt w:val="decimal"/>
      <w:pStyle w:val="KTH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TH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TH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TH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9B46EEE"/>
    <w:multiLevelType w:val="hybridMultilevel"/>
    <w:tmpl w:val="FFB0AE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F1DA2"/>
    <w:multiLevelType w:val="hybridMultilevel"/>
    <w:tmpl w:val="7A2ED89C"/>
    <w:lvl w:ilvl="0" w:tplc="1D2EE2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A4DD6"/>
    <w:multiLevelType w:val="hybridMultilevel"/>
    <w:tmpl w:val="FE00D688"/>
    <w:lvl w:ilvl="0" w:tplc="C2BC2D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lang w:val="en-US"/>
      </w:rPr>
    </w:lvl>
    <w:lvl w:ilvl="1" w:tplc="041D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14" w15:restartNumberingAfterBreak="0">
    <w:nsid w:val="5D9D092C"/>
    <w:multiLevelType w:val="hybridMultilevel"/>
    <w:tmpl w:val="7A2ED89C"/>
    <w:lvl w:ilvl="0" w:tplc="1D2EE2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74FE6"/>
    <w:multiLevelType w:val="hybridMultilevel"/>
    <w:tmpl w:val="6CD6BF80"/>
    <w:lvl w:ilvl="0" w:tplc="74D816C2">
      <w:start w:val="4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D14AE"/>
    <w:multiLevelType w:val="hybridMultilevel"/>
    <w:tmpl w:val="2DA8DC40"/>
    <w:lvl w:ilvl="0" w:tplc="E8F49202">
      <w:start w:val="1"/>
      <w:numFmt w:val="bullet"/>
      <w:pStyle w:val="List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72323818">
    <w:abstractNumId w:val="7"/>
  </w:num>
  <w:num w:numId="2" w16cid:durableId="1124663574">
    <w:abstractNumId w:val="1"/>
  </w:num>
  <w:num w:numId="3" w16cid:durableId="1779252057">
    <w:abstractNumId w:val="0"/>
  </w:num>
  <w:num w:numId="4" w16cid:durableId="1442452982">
    <w:abstractNumId w:val="8"/>
  </w:num>
  <w:num w:numId="5" w16cid:durableId="1737126555">
    <w:abstractNumId w:val="3"/>
  </w:num>
  <w:num w:numId="6" w16cid:durableId="612252121">
    <w:abstractNumId w:val="2"/>
  </w:num>
  <w:num w:numId="7" w16cid:durableId="357916">
    <w:abstractNumId w:val="4"/>
  </w:num>
  <w:num w:numId="8" w16cid:durableId="1596473777">
    <w:abstractNumId w:val="6"/>
  </w:num>
  <w:num w:numId="9" w16cid:durableId="8118704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951971">
    <w:abstractNumId w:val="16"/>
  </w:num>
  <w:num w:numId="11" w16cid:durableId="1198003848">
    <w:abstractNumId w:val="10"/>
  </w:num>
  <w:num w:numId="12" w16cid:durableId="192572171">
    <w:abstractNumId w:val="7"/>
    <w:lvlOverride w:ilvl="0">
      <w:lvl w:ilvl="0">
        <w:start w:val="1"/>
        <w:numFmt w:val="decimal"/>
        <w:pStyle w:val="KTH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KTH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KTH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1641229403">
    <w:abstractNumId w:val="5"/>
  </w:num>
  <w:num w:numId="14" w16cid:durableId="303775171">
    <w:abstractNumId w:val="15"/>
  </w:num>
  <w:num w:numId="15" w16cid:durableId="908613835">
    <w:abstractNumId w:val="11"/>
  </w:num>
  <w:num w:numId="16" w16cid:durableId="1848321997">
    <w:abstractNumId w:val="14"/>
  </w:num>
  <w:num w:numId="17" w16cid:durableId="2064600346">
    <w:abstractNumId w:val="12"/>
  </w:num>
  <w:num w:numId="18" w16cid:durableId="1290626511">
    <w:abstractNumId w:val="13"/>
  </w:num>
  <w:num w:numId="19" w16cid:durableId="4174834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42"/>
    <w:rsid w:val="0002570A"/>
    <w:rsid w:val="000267A7"/>
    <w:rsid w:val="00037A26"/>
    <w:rsid w:val="000433B3"/>
    <w:rsid w:val="00045EA9"/>
    <w:rsid w:val="00047400"/>
    <w:rsid w:val="000B4D37"/>
    <w:rsid w:val="000C7EF7"/>
    <w:rsid w:val="000E0B56"/>
    <w:rsid w:val="000E6ABE"/>
    <w:rsid w:val="000F0D78"/>
    <w:rsid w:val="00121E46"/>
    <w:rsid w:val="001516FB"/>
    <w:rsid w:val="00156C81"/>
    <w:rsid w:val="001621F9"/>
    <w:rsid w:val="001741B3"/>
    <w:rsid w:val="00177710"/>
    <w:rsid w:val="0018642A"/>
    <w:rsid w:val="001A4327"/>
    <w:rsid w:val="001E7B49"/>
    <w:rsid w:val="001F3547"/>
    <w:rsid w:val="001F7353"/>
    <w:rsid w:val="00211424"/>
    <w:rsid w:val="00221346"/>
    <w:rsid w:val="00251A4D"/>
    <w:rsid w:val="002941D2"/>
    <w:rsid w:val="002965F5"/>
    <w:rsid w:val="002A115A"/>
    <w:rsid w:val="002A406E"/>
    <w:rsid w:val="002C6B04"/>
    <w:rsid w:val="002D3D10"/>
    <w:rsid w:val="002D5C59"/>
    <w:rsid w:val="002E47D4"/>
    <w:rsid w:val="00305BAC"/>
    <w:rsid w:val="00310604"/>
    <w:rsid w:val="003827C7"/>
    <w:rsid w:val="00383258"/>
    <w:rsid w:val="003A221F"/>
    <w:rsid w:val="003B55F6"/>
    <w:rsid w:val="003C277D"/>
    <w:rsid w:val="003D5E50"/>
    <w:rsid w:val="00414520"/>
    <w:rsid w:val="00462494"/>
    <w:rsid w:val="00484AB4"/>
    <w:rsid w:val="004A16B0"/>
    <w:rsid w:val="004A3440"/>
    <w:rsid w:val="004B3394"/>
    <w:rsid w:val="004F684C"/>
    <w:rsid w:val="00516DE4"/>
    <w:rsid w:val="00523FF5"/>
    <w:rsid w:val="00527972"/>
    <w:rsid w:val="00531E2C"/>
    <w:rsid w:val="005369AF"/>
    <w:rsid w:val="00547786"/>
    <w:rsid w:val="00547E65"/>
    <w:rsid w:val="0057553D"/>
    <w:rsid w:val="00581296"/>
    <w:rsid w:val="005A034C"/>
    <w:rsid w:val="005A6B17"/>
    <w:rsid w:val="005D7D88"/>
    <w:rsid w:val="005F0D28"/>
    <w:rsid w:val="00602F38"/>
    <w:rsid w:val="00611DEC"/>
    <w:rsid w:val="0061621B"/>
    <w:rsid w:val="006574CC"/>
    <w:rsid w:val="006C3154"/>
    <w:rsid w:val="006C4945"/>
    <w:rsid w:val="006C6DCE"/>
    <w:rsid w:val="0071078D"/>
    <w:rsid w:val="0073268A"/>
    <w:rsid w:val="007835A7"/>
    <w:rsid w:val="00792464"/>
    <w:rsid w:val="007A75C6"/>
    <w:rsid w:val="007D0976"/>
    <w:rsid w:val="007E5B5B"/>
    <w:rsid w:val="007F0E6C"/>
    <w:rsid w:val="007F3C19"/>
    <w:rsid w:val="00825507"/>
    <w:rsid w:val="0084518F"/>
    <w:rsid w:val="00863257"/>
    <w:rsid w:val="00873303"/>
    <w:rsid w:val="008815CA"/>
    <w:rsid w:val="008822FA"/>
    <w:rsid w:val="008B31CB"/>
    <w:rsid w:val="008E1DB4"/>
    <w:rsid w:val="008E4593"/>
    <w:rsid w:val="008E4B22"/>
    <w:rsid w:val="00922FFA"/>
    <w:rsid w:val="00923193"/>
    <w:rsid w:val="00926842"/>
    <w:rsid w:val="009361E7"/>
    <w:rsid w:val="00981197"/>
    <w:rsid w:val="00986CEE"/>
    <w:rsid w:val="009A3428"/>
    <w:rsid w:val="009A59C3"/>
    <w:rsid w:val="009D5A03"/>
    <w:rsid w:val="00A37248"/>
    <w:rsid w:val="00A506FD"/>
    <w:rsid w:val="00A65CFD"/>
    <w:rsid w:val="00A77340"/>
    <w:rsid w:val="00A833EA"/>
    <w:rsid w:val="00A92085"/>
    <w:rsid w:val="00A949B1"/>
    <w:rsid w:val="00AA3946"/>
    <w:rsid w:val="00AB37AC"/>
    <w:rsid w:val="00AD5B1E"/>
    <w:rsid w:val="00AF0371"/>
    <w:rsid w:val="00AF19D1"/>
    <w:rsid w:val="00AF4F78"/>
    <w:rsid w:val="00B02309"/>
    <w:rsid w:val="00B1189E"/>
    <w:rsid w:val="00B411DA"/>
    <w:rsid w:val="00B5121A"/>
    <w:rsid w:val="00B54F34"/>
    <w:rsid w:val="00B77161"/>
    <w:rsid w:val="00B90528"/>
    <w:rsid w:val="00BC64D7"/>
    <w:rsid w:val="00BC7DF3"/>
    <w:rsid w:val="00BD10EE"/>
    <w:rsid w:val="00BE0E0D"/>
    <w:rsid w:val="00BF6C84"/>
    <w:rsid w:val="00C06690"/>
    <w:rsid w:val="00C33F81"/>
    <w:rsid w:val="00C46B7C"/>
    <w:rsid w:val="00C65034"/>
    <w:rsid w:val="00C87FA2"/>
    <w:rsid w:val="00D0510F"/>
    <w:rsid w:val="00D2245B"/>
    <w:rsid w:val="00D27194"/>
    <w:rsid w:val="00D47E7F"/>
    <w:rsid w:val="00D51C7D"/>
    <w:rsid w:val="00DB568A"/>
    <w:rsid w:val="00DD6815"/>
    <w:rsid w:val="00DE51DA"/>
    <w:rsid w:val="00DF5114"/>
    <w:rsid w:val="00E137DF"/>
    <w:rsid w:val="00E2112A"/>
    <w:rsid w:val="00E65B6E"/>
    <w:rsid w:val="00E81EF2"/>
    <w:rsid w:val="00EA5442"/>
    <w:rsid w:val="00EB07F4"/>
    <w:rsid w:val="00EC7465"/>
    <w:rsid w:val="00ED2CDF"/>
    <w:rsid w:val="00EF1D64"/>
    <w:rsid w:val="00EF62B8"/>
    <w:rsid w:val="00F014C0"/>
    <w:rsid w:val="00F06A83"/>
    <w:rsid w:val="00F1309D"/>
    <w:rsid w:val="00F34914"/>
    <w:rsid w:val="00F57388"/>
    <w:rsid w:val="00F94E56"/>
    <w:rsid w:val="00FA2711"/>
    <w:rsid w:val="00FA4ADE"/>
    <w:rsid w:val="00FC5FBC"/>
    <w:rsid w:val="00FE3A70"/>
    <w:rsid w:val="00FF337B"/>
    <w:rsid w:val="1D2C762E"/>
    <w:rsid w:val="504C6B77"/>
    <w:rsid w:val="563515B7"/>
    <w:rsid w:val="65C7D836"/>
    <w:rsid w:val="6E7B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7C3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1B3"/>
  </w:style>
  <w:style w:type="paragraph" w:styleId="Heading1">
    <w:name w:val="heading 1"/>
    <w:aliases w:val="KTH Rubrik 1"/>
    <w:basedOn w:val="Normal"/>
    <w:next w:val="BodyText"/>
    <w:link w:val="Heading1Char"/>
    <w:uiPriority w:val="3"/>
    <w:qFormat/>
    <w:rsid w:val="00923193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Heading2">
    <w:name w:val="heading 2"/>
    <w:aliases w:val="KTH Rubrik 2"/>
    <w:basedOn w:val="Normal"/>
    <w:next w:val="BodyText"/>
    <w:link w:val="Heading2Char"/>
    <w:uiPriority w:val="3"/>
    <w:qFormat/>
    <w:rsid w:val="00923193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aliases w:val="KTH Rubrik 3"/>
    <w:basedOn w:val="Normal"/>
    <w:next w:val="BodyText"/>
    <w:link w:val="Heading3Char"/>
    <w:uiPriority w:val="3"/>
    <w:qFormat/>
    <w:rsid w:val="00923193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aliases w:val="KTH Rubrik 4"/>
    <w:basedOn w:val="Normal"/>
    <w:next w:val="BodyText"/>
    <w:link w:val="Heading4Char"/>
    <w:uiPriority w:val="3"/>
    <w:qFormat/>
    <w:rsid w:val="00923193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0C2952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KTH Brödtext"/>
    <w:basedOn w:val="Normal"/>
    <w:link w:val="BodyTextChar"/>
    <w:uiPriority w:val="1"/>
    <w:qFormat/>
    <w:rsid w:val="00C33F81"/>
    <w:pPr>
      <w:spacing w:after="240" w:line="260" w:lineRule="atLeast"/>
    </w:pPr>
  </w:style>
  <w:style w:type="character" w:customStyle="1" w:styleId="BodyTextChar">
    <w:name w:val="Body Text Char"/>
    <w:aliases w:val="KTH Brödtext Char"/>
    <w:basedOn w:val="DefaultParagraphFont"/>
    <w:link w:val="BodyText"/>
    <w:uiPriority w:val="1"/>
    <w:rsid w:val="001741B3"/>
  </w:style>
  <w:style w:type="paragraph" w:styleId="BodyText2">
    <w:name w:val="Body Text 2"/>
    <w:aliases w:val="KTH Brödtext 2"/>
    <w:basedOn w:val="BodyText"/>
    <w:link w:val="BodyText2Char"/>
    <w:uiPriority w:val="4"/>
    <w:rsid w:val="004A3440"/>
    <w:pPr>
      <w:ind w:firstLine="357"/>
    </w:pPr>
  </w:style>
  <w:style w:type="character" w:customStyle="1" w:styleId="BodyText2Char">
    <w:name w:val="Body Text 2 Char"/>
    <w:aliases w:val="KTH Brödtext 2 Char"/>
    <w:basedOn w:val="DefaultParagraphFont"/>
    <w:link w:val="BodyText2"/>
    <w:uiPriority w:val="4"/>
    <w:rsid w:val="004A3440"/>
  </w:style>
  <w:style w:type="character" w:customStyle="1" w:styleId="Heading1Char">
    <w:name w:val="Heading 1 Char"/>
    <w:aliases w:val="KTH Rubrik 1 Char"/>
    <w:basedOn w:val="DefaultParagraphFont"/>
    <w:link w:val="Heading1"/>
    <w:uiPriority w:val="3"/>
    <w:rsid w:val="00923193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Heading2Char">
    <w:name w:val="Heading 2 Char"/>
    <w:aliases w:val="KTH Rubrik 2 Char"/>
    <w:basedOn w:val="DefaultParagraphFont"/>
    <w:link w:val="Heading2"/>
    <w:uiPriority w:val="3"/>
    <w:rsid w:val="00923193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aliases w:val="KTH Rubrik 3 Char"/>
    <w:basedOn w:val="DefaultParagraphFont"/>
    <w:link w:val="Heading3"/>
    <w:uiPriority w:val="3"/>
    <w:rsid w:val="00923193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aliases w:val="KTH Rubrik 4 Char"/>
    <w:basedOn w:val="DefaultParagraphFont"/>
    <w:link w:val="Heading4"/>
    <w:uiPriority w:val="3"/>
    <w:rsid w:val="00923193"/>
    <w:rPr>
      <w:rFonts w:asciiTheme="majorHAnsi" w:eastAsiaTheme="majorEastAsia" w:hAnsiTheme="majorHAnsi" w:cstheme="majorBidi"/>
      <w:bCs/>
      <w:i/>
      <w:iCs/>
    </w:rPr>
  </w:style>
  <w:style w:type="paragraph" w:styleId="Title">
    <w:name w:val="Title"/>
    <w:aliases w:val="KTH Rubrik"/>
    <w:basedOn w:val="Normal"/>
    <w:next w:val="Subtitle"/>
    <w:link w:val="TitleChar"/>
    <w:uiPriority w:val="1"/>
    <w:rsid w:val="0057553D"/>
    <w:pPr>
      <w:spacing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aliases w:val="KTH Rubrik Char"/>
    <w:basedOn w:val="DefaultParagraphFont"/>
    <w:link w:val="Title"/>
    <w:uiPriority w:val="1"/>
    <w:rsid w:val="0057553D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odyText"/>
    <w:uiPriority w:val="2"/>
    <w:qFormat/>
    <w:rsid w:val="00AD5B1E"/>
    <w:pPr>
      <w:spacing w:after="360" w:line="320" w:lineRule="atLeast"/>
    </w:pPr>
    <w:rPr>
      <w:rFonts w:asciiTheme="majorHAnsi" w:hAnsiTheme="majorHAnsi"/>
      <w:b/>
      <w:sz w:val="28"/>
    </w:rPr>
  </w:style>
  <w:style w:type="paragraph" w:styleId="Subtitle">
    <w:name w:val="Subtitle"/>
    <w:aliases w:val="KTH Underrubrik"/>
    <w:basedOn w:val="Normal"/>
    <w:next w:val="BodyText"/>
    <w:link w:val="SubtitleChar"/>
    <w:uiPriority w:val="1"/>
    <w:rsid w:val="00A77340"/>
    <w:pPr>
      <w:numPr>
        <w:ilvl w:val="1"/>
      </w:numPr>
      <w:spacing w:after="480" w:line="380" w:lineRule="atLeast"/>
    </w:pPr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character" w:customStyle="1" w:styleId="SubtitleChar">
    <w:name w:val="Subtitle Char"/>
    <w:aliases w:val="KTH Underrubrik Char"/>
    <w:basedOn w:val="DefaultParagraphFont"/>
    <w:link w:val="Subtitle"/>
    <w:uiPriority w:val="1"/>
    <w:rsid w:val="00B411DA"/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981197"/>
    <w:pPr>
      <w:numPr>
        <w:numId w:val="4"/>
      </w:numPr>
      <w:spacing w:before="120" w:after="120" w:line="260" w:lineRule="atLeast"/>
      <w:ind w:left="714" w:hanging="357"/>
    </w:pPr>
  </w:style>
  <w:style w:type="paragraph" w:customStyle="1" w:styleId="KTHPunktlista2Punktlista2">
    <w:name w:val="KTH Punktlista 2  (Punktlista 2)"/>
    <w:basedOn w:val="Normal"/>
    <w:uiPriority w:val="5"/>
    <w:rsid w:val="00981197"/>
    <w:pPr>
      <w:numPr>
        <w:ilvl w:val="1"/>
        <w:numId w:val="4"/>
      </w:numPr>
      <w:spacing w:before="80" w:after="80" w:line="260" w:lineRule="atLeast"/>
      <w:ind w:left="1434" w:hanging="357"/>
    </w:pPr>
  </w:style>
  <w:style w:type="paragraph" w:customStyle="1" w:styleId="KTHPunktlista3Punktlista3">
    <w:name w:val="KTH Punktlista 3  (Punktlista 3)"/>
    <w:basedOn w:val="Normal"/>
    <w:uiPriority w:val="5"/>
    <w:rsid w:val="00981197"/>
    <w:pPr>
      <w:numPr>
        <w:ilvl w:val="2"/>
        <w:numId w:val="4"/>
      </w:numPr>
      <w:spacing w:before="40" w:after="40" w:line="260" w:lineRule="atLeast"/>
      <w:ind w:left="2336" w:hanging="357"/>
    </w:pPr>
  </w:style>
  <w:style w:type="paragraph" w:styleId="ListBullet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ListBullet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ListBullet3">
    <w:name w:val="List Bullet 3"/>
    <w:aliases w:val="KTH Punktlista 3"/>
    <w:basedOn w:val="ListBullet"/>
    <w:uiPriority w:val="99"/>
    <w:semiHidden/>
    <w:rsid w:val="00922FFA"/>
    <w:pPr>
      <w:numPr>
        <w:ilvl w:val="2"/>
        <w:numId w:val="8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6C3154"/>
    <w:pPr>
      <w:numPr>
        <w:numId w:val="1"/>
      </w:numPr>
      <w:spacing w:before="120" w:after="120" w:line="260" w:lineRule="atLeast"/>
      <w:ind w:left="714" w:hanging="357"/>
    </w:pPr>
  </w:style>
  <w:style w:type="paragraph" w:customStyle="1" w:styleId="KTHNumreradlista2Numreradlista2">
    <w:name w:val="KTH Numrerad lista 2  (Numrerad lista 2)"/>
    <w:basedOn w:val="Normal"/>
    <w:uiPriority w:val="5"/>
    <w:rsid w:val="00383258"/>
    <w:pPr>
      <w:numPr>
        <w:ilvl w:val="1"/>
        <w:numId w:val="1"/>
      </w:numPr>
      <w:spacing w:before="80" w:after="80" w:line="260" w:lineRule="atLeast"/>
      <w:ind w:left="1434" w:hanging="357"/>
    </w:pPr>
  </w:style>
  <w:style w:type="paragraph" w:customStyle="1" w:styleId="KTHNumreradlista3Numreradlista3">
    <w:name w:val="KTH Numrerad lista 3  (Numrerad lista 3)"/>
    <w:basedOn w:val="Normal"/>
    <w:uiPriority w:val="5"/>
    <w:rsid w:val="00383258"/>
    <w:pPr>
      <w:numPr>
        <w:ilvl w:val="2"/>
        <w:numId w:val="1"/>
      </w:numPr>
      <w:spacing w:before="40" w:after="40" w:line="260" w:lineRule="atLeast"/>
      <w:ind w:left="2336" w:hanging="357"/>
    </w:pPr>
  </w:style>
  <w:style w:type="paragraph" w:customStyle="1" w:styleId="KTHnRubrik1">
    <w:name w:val="KTH nRubrik 1"/>
    <w:basedOn w:val="Heading1"/>
    <w:next w:val="BodyText"/>
    <w:uiPriority w:val="6"/>
    <w:qFormat/>
    <w:rsid w:val="00BC7DF3"/>
    <w:pPr>
      <w:numPr>
        <w:numId w:val="11"/>
      </w:numPr>
      <w:ind w:left="431" w:hanging="431"/>
    </w:pPr>
  </w:style>
  <w:style w:type="paragraph" w:customStyle="1" w:styleId="KTHnRubrik2">
    <w:name w:val="KTH nRubrik 2"/>
    <w:basedOn w:val="Heading2"/>
    <w:next w:val="BodyText"/>
    <w:uiPriority w:val="6"/>
    <w:qFormat/>
    <w:rsid w:val="00BC7DF3"/>
    <w:pPr>
      <w:numPr>
        <w:ilvl w:val="1"/>
        <w:numId w:val="11"/>
      </w:numPr>
      <w:ind w:left="578" w:hanging="578"/>
    </w:pPr>
  </w:style>
  <w:style w:type="paragraph" w:customStyle="1" w:styleId="KTHnRubrik3">
    <w:name w:val="KTH nRubrik 3"/>
    <w:basedOn w:val="Heading3"/>
    <w:next w:val="BodyText"/>
    <w:uiPriority w:val="6"/>
    <w:qFormat/>
    <w:rsid w:val="00BC7DF3"/>
    <w:pPr>
      <w:numPr>
        <w:ilvl w:val="2"/>
        <w:numId w:val="11"/>
      </w:numPr>
    </w:pPr>
  </w:style>
  <w:style w:type="paragraph" w:customStyle="1" w:styleId="KTHnRubrik4">
    <w:name w:val="KTH nRubrik 4"/>
    <w:basedOn w:val="Heading4"/>
    <w:next w:val="BodyText"/>
    <w:uiPriority w:val="6"/>
    <w:qFormat/>
    <w:rsid w:val="00BC7DF3"/>
    <w:pPr>
      <w:numPr>
        <w:ilvl w:val="3"/>
        <w:numId w:val="11"/>
      </w:numPr>
      <w:ind w:left="862" w:hanging="862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11DEC"/>
    <w:rPr>
      <w:rFonts w:asciiTheme="majorHAnsi" w:eastAsiaTheme="majorEastAsia" w:hAnsiTheme="majorHAnsi" w:cstheme="majorBidi"/>
      <w:color w:val="0C2952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DEC"/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Heading">
    <w:name w:val="TOC Heading"/>
    <w:basedOn w:val="KTHTitel"/>
    <w:next w:val="Normal"/>
    <w:uiPriority w:val="38"/>
    <w:rsid w:val="009A3428"/>
    <w:pPr>
      <w:spacing w:before="240" w:after="240"/>
    </w:pPr>
  </w:style>
  <w:style w:type="paragraph" w:styleId="Header">
    <w:name w:val="header"/>
    <w:basedOn w:val="Normal"/>
    <w:link w:val="Header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customStyle="1" w:styleId="HeaderChar">
    <w:name w:val="Header Char"/>
    <w:basedOn w:val="DefaultParagraphFont"/>
    <w:link w:val="Header"/>
    <w:uiPriority w:val="8"/>
    <w:rsid w:val="00547786"/>
    <w:rPr>
      <w:rFonts w:asciiTheme="majorHAnsi" w:hAnsiTheme="majorHAnsi"/>
      <w:sz w:val="15"/>
    </w:rPr>
  </w:style>
  <w:style w:type="character" w:styleId="PageNumber">
    <w:name w:val="page number"/>
    <w:basedOn w:val="DefaultParagraphFont"/>
    <w:uiPriority w:val="8"/>
    <w:rsid w:val="003A221F"/>
    <w:rPr>
      <w:rFonts w:asciiTheme="majorHAnsi" w:hAnsiTheme="majorHAnsi"/>
      <w:sz w:val="15"/>
    </w:rPr>
  </w:style>
  <w:style w:type="paragraph" w:styleId="Footer">
    <w:name w:val="footer"/>
    <w:basedOn w:val="Normal"/>
    <w:link w:val="FooterChar"/>
    <w:uiPriority w:val="8"/>
    <w:rsid w:val="00C87FA2"/>
    <w:pPr>
      <w:tabs>
        <w:tab w:val="center" w:pos="4536"/>
        <w:tab w:val="right" w:pos="9072"/>
      </w:tabs>
      <w:spacing w:line="210" w:lineRule="atLeast"/>
    </w:pPr>
    <w:rPr>
      <w:rFonts w:asciiTheme="majorHAnsi" w:hAnsiTheme="majorHAnsi"/>
      <w:sz w:val="15"/>
    </w:rPr>
  </w:style>
  <w:style w:type="character" w:customStyle="1" w:styleId="FooterChar">
    <w:name w:val="Footer Char"/>
    <w:basedOn w:val="DefaultParagraphFont"/>
    <w:link w:val="Footer"/>
    <w:uiPriority w:val="8"/>
    <w:rsid w:val="00C87FA2"/>
    <w:rPr>
      <w:rFonts w:asciiTheme="majorHAnsi" w:hAnsiTheme="majorHAnsi"/>
      <w:sz w:val="15"/>
    </w:rPr>
  </w:style>
  <w:style w:type="paragraph" w:customStyle="1" w:styleId="HeaderBold">
    <w:name w:val="HeaderBold"/>
    <w:basedOn w:val="Header"/>
    <w:uiPriority w:val="8"/>
    <w:rsid w:val="00547786"/>
    <w:pPr>
      <w:spacing w:before="20"/>
    </w:pPr>
    <w:rPr>
      <w:b/>
    </w:rPr>
  </w:style>
  <w:style w:type="paragraph" w:styleId="TOC1">
    <w:name w:val="toc 1"/>
    <w:basedOn w:val="Normal"/>
    <w:next w:val="Normal"/>
    <w:uiPriority w:val="39"/>
    <w:rsid w:val="001F3547"/>
    <w:pPr>
      <w:spacing w:after="100"/>
    </w:pPr>
  </w:style>
  <w:style w:type="paragraph" w:styleId="TOC2">
    <w:name w:val="toc 2"/>
    <w:basedOn w:val="Normal"/>
    <w:next w:val="Normal"/>
    <w:uiPriority w:val="39"/>
    <w:rsid w:val="001F3547"/>
    <w:pPr>
      <w:spacing w:after="100"/>
      <w:ind w:left="200"/>
    </w:pPr>
  </w:style>
  <w:style w:type="paragraph" w:styleId="TOC3">
    <w:name w:val="toc 3"/>
    <w:basedOn w:val="Normal"/>
    <w:next w:val="Normal"/>
    <w:uiPriority w:val="39"/>
    <w:rsid w:val="001F3547"/>
    <w:pPr>
      <w:spacing w:after="100"/>
      <w:ind w:left="400"/>
    </w:pPr>
  </w:style>
  <w:style w:type="paragraph" w:styleId="EnvelopeAddress">
    <w:name w:val="envelope address"/>
    <w:basedOn w:val="Normal"/>
    <w:uiPriority w:val="7"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Footer"/>
    <w:uiPriority w:val="8"/>
    <w:rsid w:val="00C87FA2"/>
    <w:pPr>
      <w:spacing w:line="200" w:lineRule="atLeast"/>
    </w:pPr>
    <w:rPr>
      <w:b/>
    </w:rPr>
  </w:style>
  <w:style w:type="character" w:styleId="Hyperlink">
    <w:name w:val="Hyperlink"/>
    <w:basedOn w:val="DefaultParagraphFont"/>
    <w:uiPriority w:val="99"/>
    <w:unhideWhenUsed/>
    <w:rsid w:val="00B118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277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27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277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27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27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277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27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77D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29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296"/>
  </w:style>
  <w:style w:type="character" w:styleId="FootnoteReference">
    <w:name w:val="footnote reference"/>
    <w:basedOn w:val="DefaultParagraphFont"/>
    <w:uiPriority w:val="99"/>
    <w:semiHidden/>
    <w:unhideWhenUsed/>
    <w:rsid w:val="00581296"/>
    <w:rPr>
      <w:vertAlign w:val="superscript"/>
    </w:rPr>
  </w:style>
  <w:style w:type="paragraph" w:styleId="Revision">
    <w:name w:val="Revision"/>
    <w:hidden/>
    <w:uiPriority w:val="99"/>
    <w:semiHidden/>
    <w:rsid w:val="001A4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91946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2025">
          <w:marLeft w:val="99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1498">
          <w:marLeft w:val="1008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3788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1527">
          <w:marLeft w:val="99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3098">
          <w:marLeft w:val="1008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ecosa.center.kth.se/" TargetMode="External"/></Relationships>
</file>

<file path=word/theme/theme1.xml><?xml version="1.0" encoding="utf-8"?>
<a:theme xmlns:a="http://schemas.openxmlformats.org/drawingml/2006/main" name="Office-tema">
  <a:themeElements>
    <a:clrScheme name="KTH">
      <a:dk1>
        <a:sysClr val="windowText" lastClr="000000"/>
      </a:dk1>
      <a:lt1>
        <a:sysClr val="window" lastClr="FFFFFF"/>
      </a:lt1>
      <a:dk2>
        <a:srgbClr val="1954A6"/>
      </a:dk2>
      <a:lt2>
        <a:srgbClr val="E3E5E3"/>
      </a:lt2>
      <a:accent1>
        <a:srgbClr val="1954A6"/>
      </a:accent1>
      <a:accent2>
        <a:srgbClr val="24A0D8"/>
      </a:accent2>
      <a:accent3>
        <a:srgbClr val="B0C92B"/>
      </a:accent3>
      <a:accent4>
        <a:srgbClr val="D85497"/>
      </a:accent4>
      <a:accent5>
        <a:srgbClr val="E4363E"/>
      </a:accent5>
      <a:accent6>
        <a:srgbClr val="FAB919"/>
      </a:accent6>
      <a:hlink>
        <a:srgbClr val="0000FF"/>
      </a:hlink>
      <a:folHlink>
        <a:srgbClr val="800080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1B91F-7719-4A61-B146-B603C137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1166</Characters>
  <Application>Microsoft Office Word</Application>
  <DocSecurity>0</DocSecurity>
  <Lines>9</Lines>
  <Paragraphs>2</Paragraphs>
  <ScaleCrop>false</ScaleCrop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2020-12-17T10:58:00Z</dcterms:created>
  <dcterms:modified xsi:type="dcterms:W3CDTF">2026-04-17T11:45:00Z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fdfbccd0-f70a-4f56-b855-869471c7ae76</vt:lpwstr>
  </property>
</Properties>
</file>